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6b8c" w14:textId="61f6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ауылы округі әкімінің 2010 жылғы 12 қаңтардағы N 3 шешімі. Оңтүстік Қазақстан облысы Отырар ауданының Әділет басқармасында 2010 жылғы 19 ақпанда N 14-9-101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2010 жылғы 5 қаңтардағы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Сарыкөл ауылының кіре берісіндегі аты жоқ көшеге Шәмші Қалдаяқов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бас маман іс-басқарушысы А.Раткуловқа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 әкімі                          А.Бейсенбиев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