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65c" w14:textId="dc4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2010 жылғы 5 қаңтардағы N 26/172-IV "Жер салығының базалық ставкаларын түзету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2010 жылғы 24 желтоқсандағы N 36/237-IV шешімі. Оңтүстік Қазақстан облысы Отырар ауданының Әділет басқармасында 2011 жылғы 28 қаңтарда N 14-9-140 тіркелді. Күші жойылды - Оңтүстік Қазақстан облысы Отырар аудандық мәслихатының 2012 жылғы 7 тамыздағы № 5/39-V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 аудандық мәслихатының 07.08.2012 № 5/39-V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 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Аудандық мәслихаттың 2010 жылғы 5 қаңтардағы № 26/172-ІV «Жер салығының базалық ставкаларын түзету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14-9-95 нөмірімен тіркелген, «Отырар алқабы» газетінде 06.02.2010 жылы № 10-11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 жер салығының базалық ставкалары 50 пайызға жоғарылатылсын.»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жатады.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Ә.Махатай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