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e4eb" w14:textId="d85e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 2010 жылдың сәуір-маусымында және қазан-желтоқсанында кезекті мерзімді әскери қызметке шақыру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әкімдігінің 2010 жылғы 5 сәуірдегі N 206 Қаулысы. Оңтүстік Қазақстан облысы Отырар ауданының Әділет басқармасында 2010 жылғы 9 сәуірде N 14-9-104 тіркелді. Күші жойылды - Оңтүстік Қазақстан облысы Отырар ауданы әкімдігінің 2011 жылғы 6 қаңтардағы N 11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Отырар ауданы әкімдігінің 2011.01.06 N 11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"Әскери міндеттілік және әскери қызмет туралы" 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Президентінің 2010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туралы" Жарлығына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азаматтар, 2010 жылдың сәуір-маусымында және қазан-желтоқсанында Қазақстан Республикасының Қарулы Күштеріне, басқа да әскерлері мен әскери құрамаларының қатарына мерзімді әскери қызметке шақырылсын.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Әскери қызметке шақыру жұмысын жүргізу үшін төмендегі құрамда аудандық шақыру комиссиясы құрылсын: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9"/>
        <w:gridCol w:w="8441"/>
      </w:tblGrid>
      <w:tr>
        <w:trPr>
          <w:trHeight w:val="645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Ошақбаев Бақытжан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Қаратайұлы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қорғаныс істері жөніндегі бөлімінің бастығы, комиссия төрағасы (келісімі бойынша);</w:t>
            </w:r>
          </w:p>
        </w:tc>
      </w:tr>
      <w:tr>
        <w:trPr>
          <w:trHeight w:val="75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Рахматулла Файзула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Рахматуллаұлы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ішкі саясат бөлімінің бас маманы,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төрағасының орынбасары (келісімі бойынша); </w:t>
            </w:r>
          </w:p>
        </w:tc>
      </w:tr>
      <w:tr>
        <w:trPr>
          <w:trHeight w:val="345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Бөлегенов Нұрлан Құрманұлы 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ішкі істер бөлімі бастығының қызмет жөніндегі орынбасары (келісімі бойынша);</w:t>
            </w:r>
          </w:p>
        </w:tc>
      </w:tr>
      <w:tr>
        <w:trPr>
          <w:trHeight w:val="108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Орынбеков Жұмахан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Жүсіпханұлы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емхананың дәрігері, дәрігер-медициналық комиссияның төрағасы (келісімі бойынша);</w:t>
            </w:r>
          </w:p>
        </w:tc>
      </w:tr>
      <w:tr>
        <w:trPr>
          <w:trHeight w:val="72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Түкібай Сәбира</w:t>
            </w:r>
          </w:p>
        </w:tc>
        <w:tc>
          <w:tcPr>
            <w:tcW w:w="8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емхананың медбикесі, комиссия хатшысы (келісімі бойынша).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емхананың бас дәрігері (Ш.Құрманбекова-келісімі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дәрігерлік комиссия құрамын қажетті мамандармен қамтамасыз етіп, комиссия жұмысы біткенге дейін дәрігерлер мен медбикелер негізгі жұмыс орындарынан босату және жұмыс орны мен лауазымын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әскери дәрігерлік комиссияны қажетті құралдармен, дәрі-дәрмекпен қамтамасыз етуді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дәрігерлік комиссиядан емделуге жолдама алған азаматтарды ауруханада жедел стационарлық тексеруден өткізу, анықталған ауруды емдеп, оларды келесі мерзімге дайындау жұмыстарын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диспансерлік және амбулаториялық карта бойынша есепте тұратын, әскери қызметке шақырылуға жататын жастардың тізімін аудандық қорғаныс істері жөніндегі бөліміне тапсыру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Әскери дәрігерлік комиссияның жұмыс орны Отырар аудандық қорғаныс істері жөніндегі бөлімі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Отырар аудандық қорғаныс істері жөніндегі бөліміне (Б.Ошақбаев-келісімі бойынша) әскери қызметке шақырылған азаматтарды дәрігерлік комиссиядан және флюрографиялық тексеруден өткізу кестесін жасау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Аудандық ішкі саясат бөлімі (А.Темірбеков):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әскер қатарына шақыру учаскелеріндегі жастар арасында әскери патриоттық, интернационалдық тәрбие жұмыстарын;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ардагерлер кеңесімен бірлесе отырып, әскер қатарына шақырылғандарды салтанатты шығарып салу шарасын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Аудандық ішкі істер бөліміне (Қ.Жандарбеков-келісімі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аудандық қорғаныс істері жөніндегі бөлімінің шақыру қағазына келмей жүрген азаматтарды іздеп тауып, әскери дәрігерлік комиссияға жеткізілуін;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әскери қызметке шақырылған азаматтардың облыстық әскери дәрігерлік комиссияға бару қауіпсіздігін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Отырар электр жүйелеріне (С.Есболаев-келісімі бойынша) шақыру комиссиясының жұмысы кезінде электр қуатының үзіліссіз берілуін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«Мұқтар-Әлі» жауапкершілігі шектеулі серіктестігіне (директоры Ж.Әлиев-келісімі бойынша) әскери қызметке шақырылған азаматтарды тасымалдау үшін аудандық қорғаныс істері жөніндегі бөлімінің тапсырысы бойынша техникалық ақаусыз автобустармен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қаулының орындалуын бақылау аудан әкімінің орынбасары Ж.Асылбекке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Б.Сыздықов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8"/>
        <w:gridCol w:w="6182"/>
      </w:tblGrid>
      <w:tr>
        <w:trPr>
          <w:trHeight w:val="30" w:hRule="atLeast"/>
        </w:trPr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Ошақбаев Бақытжан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Қаратайұлы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 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-аудандық қорғаныс істері жөніндегі бөлімінің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2010 жыл</w:t>
            </w:r>
          </w:p>
        </w:tc>
      </w:tr>
      <w:tr>
        <w:trPr>
          <w:trHeight w:val="1035" w:hRule="atLeast"/>
        </w:trPr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Жандарбеков Қажымұқан Әметұлы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-аудандық ішкі істер бөлімінің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2010 жыл</w:t>
            </w:r>
          </w:p>
        </w:tc>
      </w:tr>
      <w:tr>
        <w:trPr>
          <w:trHeight w:val="30" w:hRule="atLeast"/>
        </w:trPr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Бөлегенов Нұрлан Құрманұлы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-аудандық ішкі істер бөлімі бастығының қызмет жөніндегі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2010 жыл</w:t>
            </w:r>
          </w:p>
        </w:tc>
      </w:tr>
      <w:tr>
        <w:trPr>
          <w:trHeight w:val="585" w:hRule="atLeast"/>
        </w:trPr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Құрманбекова Шахаризада Мамытқызы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 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-аудандық емхананың бас дәрігері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2010 жыл</w:t>
            </w:r>
          </w:p>
        </w:tc>
      </w:tr>
      <w:tr>
        <w:trPr>
          <w:trHeight w:val="585" w:hRule="atLeast"/>
        </w:trPr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Есболаев Сәкен Досаевич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 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-Отырар электр жүйелерінің бас энергетигі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2010 жыл </w:t>
            </w:r>
          </w:p>
        </w:tc>
      </w:tr>
      <w:tr>
        <w:trPr>
          <w:trHeight w:val="30" w:hRule="atLeast"/>
        </w:trPr>
        <w:tc>
          <w:tcPr>
            <w:tcW w:w="6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Әлиев Жаңабай Әметұлы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 </w:t>
            </w:r>
          </w:p>
        </w:tc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-«Мұқтар-Әлі» ЖШС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2010 жыл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