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755f" w14:textId="0b7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2010 жылғы 14 желтоқсандағы N 536 Қаулысы. Оңтүстік Қазақстан облысы Ордабасы ауданының Әділет басқармасында 2011 жылғы 19 қаңтарда N 14-8-99 тіркелді. Қолданылу мерзімінің аяқталуына байланысты қаулының күші жойылды - Оңтүстік Қазақстан облысы Ордабасы ауданы әкімінің 2012 жылғы 6 ақпандағы № 474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Ордабасы ауданы әкімінің 2012.02.06 № 474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бабының 5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қоғамдық жұмыстардың түрлері мен көлемі, ұйымдардың тізбесі,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бюджет қаражаты және жұмыс берушілердің өтінімі бойынша солардың қаражаты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қоғамдық жұмыстардың түрлері мен көлемі, ұйымдардың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035"/>
        <w:gridCol w:w="4294"/>
        <w:gridCol w:w="1693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адам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бойынша ауыл округі әкімі аппараттары мемлекеттік мекемелері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жұмыстарды өткізуге көмектесу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бойынша ауыл округі әкімі аппараттары мемлекеттік мекемелері, Ордабасы ауданы әкімдігінің «Темірлан» мемлекеттік коммуналдық кәсіпорыны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бойынша ауыл округі әкімі аппараттары мемлекеттік мекемелері, Ордабасы аудандық құрылыс, сәулет және қала құрылыс бөлімі мемлекеттік мекемесі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маңызы бар объектілерді салуға және жөндеуге көмектесуге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 бойынша ауыл округі әкімі аппараттары мемлекеттік мекемелері, Ордабасы ауданы әкімдігінің «Темірлан» мемлекеттік коммуналдық кәсіпорыны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сауықтандыру, көріктендіру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 бойынша ауыл округі әкімі аппараттары мемлекеттік мекемелері, Ордабасы аудандық құрылыс, сәулет және қала құрылыс бөлімі мемлекеттік мекемесі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ішкі істер бөлімі мемлекеттік мекемесі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 пилоттық жобасы бойынша жұмысқа көмектесуге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 әкімдері аппараттары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негізгі индикаторларын анықтауға көмектесу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жұмысшылардың жалақысы Қазақстан Республикасының 2010 жылғы 29 қарашадағы № 357-IV "2011-2013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жалақының ең төменгі мөлшері көлемінен кем емес төленсін.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