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3d85" w14:textId="c503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2010 жылғы 22 желтоқсандағы N 37/3 шешімі. Оңтүстік Қазақстан облысы Ордабасы ауданының Әділет басқармасында 2010 жылғы 31 желтоқсанда N 14-8-97 тіркелді. Қолданылу мерзімінің аяқталуына байланысты шешімнің күші жойылды - Оңтүстік Қазақстан облысы Ордабасы аудандық мәслихатының 2012 жылғы 6 ақпандағы N 26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мерзімінің аяқталуына байланысты шешімнің күші жойылды - Оңтүстік Қазақстан облысы Ордабасы аудандық мәслихатының 2012.02.06 N 26 хатымен.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Ордабасы ауданының 2011-2013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2011 жылға мынадай көлемде бекітілсін:</w:t>
      </w:r>
      <w:r>
        <w:br/>
      </w:r>
      <w:r>
        <w:rPr>
          <w:rFonts w:ascii="Times New Roman"/>
          <w:b w:val="false"/>
          <w:i w:val="false"/>
          <w:color w:val="000000"/>
          <w:sz w:val="28"/>
        </w:rPr>
        <w:t>
      1) кiрiстер – 8 060 809 мың теңге, оның iшiнде:</w:t>
      </w:r>
      <w:r>
        <w:br/>
      </w:r>
      <w:r>
        <w:rPr>
          <w:rFonts w:ascii="Times New Roman"/>
          <w:b w:val="false"/>
          <w:i w:val="false"/>
          <w:color w:val="000000"/>
          <w:sz w:val="28"/>
        </w:rPr>
        <w:t>
      салықтық түсiмдер – 443 891 мың теңге;</w:t>
      </w:r>
      <w:r>
        <w:br/>
      </w:r>
      <w:r>
        <w:rPr>
          <w:rFonts w:ascii="Times New Roman"/>
          <w:b w:val="false"/>
          <w:i w:val="false"/>
          <w:color w:val="000000"/>
          <w:sz w:val="28"/>
        </w:rPr>
        <w:t>
      салықтық емес түсiмдер – 4 543 мың теңге;</w:t>
      </w:r>
      <w:r>
        <w:br/>
      </w:r>
      <w:r>
        <w:rPr>
          <w:rFonts w:ascii="Times New Roman"/>
          <w:b w:val="false"/>
          <w:i w:val="false"/>
          <w:color w:val="000000"/>
          <w:sz w:val="28"/>
        </w:rPr>
        <w:t>
      негізгі капиталды сатудан түсетін түсімдер – 26 251 мың теңге;</w:t>
      </w:r>
      <w:r>
        <w:br/>
      </w:r>
      <w:r>
        <w:rPr>
          <w:rFonts w:ascii="Times New Roman"/>
          <w:b w:val="false"/>
          <w:i w:val="false"/>
          <w:color w:val="000000"/>
          <w:sz w:val="28"/>
        </w:rPr>
        <w:t>
      трансферттер түсiмi – 7 586 124 мың теңге;</w:t>
      </w:r>
      <w:r>
        <w:br/>
      </w:r>
      <w:r>
        <w:rPr>
          <w:rFonts w:ascii="Times New Roman"/>
          <w:b w:val="false"/>
          <w:i w:val="false"/>
          <w:color w:val="000000"/>
          <w:sz w:val="28"/>
        </w:rPr>
        <w:t>
      2) шығындар – 8 122 490 мың теңге;</w:t>
      </w:r>
      <w:r>
        <w:br/>
      </w:r>
      <w:r>
        <w:rPr>
          <w:rFonts w:ascii="Times New Roman"/>
          <w:b w:val="false"/>
          <w:i w:val="false"/>
          <w:color w:val="000000"/>
          <w:sz w:val="28"/>
        </w:rPr>
        <w:t>
      3) таза бюджеттiк кредиттеу – 92 414 мың теңге;</w:t>
      </w:r>
      <w:r>
        <w:br/>
      </w:r>
      <w:r>
        <w:rPr>
          <w:rFonts w:ascii="Times New Roman"/>
          <w:b w:val="false"/>
          <w:i w:val="false"/>
          <w:color w:val="000000"/>
          <w:sz w:val="28"/>
        </w:rPr>
        <w:t>
      бюджеттік кредиттер – 94 820 мың теңге;</w:t>
      </w:r>
      <w:r>
        <w:br/>
      </w:r>
      <w:r>
        <w:rPr>
          <w:rFonts w:ascii="Times New Roman"/>
          <w:b w:val="false"/>
          <w:i w:val="false"/>
          <w:color w:val="000000"/>
          <w:sz w:val="28"/>
        </w:rPr>
        <w:t>
      бюджеттік кредиттерді өтеу – 2 406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5) бюджет тапшылығы (профицит)– - 154 095 мың теңге;</w:t>
      </w:r>
      <w:r>
        <w:br/>
      </w:r>
      <w:r>
        <w:rPr>
          <w:rFonts w:ascii="Times New Roman"/>
          <w:b w:val="false"/>
          <w:i w:val="false"/>
          <w:color w:val="000000"/>
          <w:sz w:val="28"/>
        </w:rPr>
        <w:t>
      6) бюджет тапшылығын қаржыландыру (профицитті пайдалану) – 154 095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Ордабасы аудандық мәслихатының 2011.10.21 </w:t>
      </w:r>
      <w:r>
        <w:rPr>
          <w:rFonts w:ascii="Times New Roman"/>
          <w:b w:val="false"/>
          <w:i w:val="false"/>
          <w:color w:val="000000"/>
          <w:sz w:val="28"/>
        </w:rPr>
        <w:t>N 49/1</w:t>
      </w:r>
      <w:r>
        <w:rPr>
          <w:rFonts w:ascii="Times New Roman"/>
          <w:b w:val="false"/>
          <w:i w:val="false"/>
          <w:color w:val="ff0000"/>
          <w:sz w:val="28"/>
        </w:rPr>
        <w:t xml:space="preserve"> Шешімімен; өзгерту енгізілді - Оңтүстік Қазақстан облысы Ордабасы аудандық мәслихатының 2011.11.11 </w:t>
      </w:r>
      <w:r>
        <w:rPr>
          <w:rFonts w:ascii="Times New Roman"/>
          <w:b w:val="false"/>
          <w:i w:val="false"/>
          <w:color w:val="000000"/>
          <w:sz w:val="28"/>
        </w:rPr>
        <w:t>N 50/1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2011 жылы салық түсімдерінен облыстық бюджетке жеке табыс салығынан және әлеуметтік салықтан 50 пайыз мөлшерінде бөлу нормативтері бекітілсін.</w:t>
      </w:r>
      <w:r>
        <w:br/>
      </w:r>
      <w:r>
        <w:rPr>
          <w:rFonts w:ascii="Times New Roman"/>
          <w:b w:val="false"/>
          <w:i w:val="false"/>
          <w:color w:val="000000"/>
          <w:sz w:val="28"/>
        </w:rPr>
        <w:t>
</w:t>
      </w:r>
      <w:r>
        <w:rPr>
          <w:rFonts w:ascii="Times New Roman"/>
          <w:b w:val="false"/>
          <w:i w:val="false"/>
          <w:color w:val="000000"/>
          <w:sz w:val="28"/>
        </w:rPr>
        <w:t>
      3. 2011 жылға облыстық бюджеттен аудандық бюджетке берілетін субвенция мөлшерінің жалпы сомасы 4 381 620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 әкімдігінің 2011 жылға арналған резерві 8 600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2011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бюджеттен қаржыландырылатын әрбір ауылдық округтің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2011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Оңтүстік Қазақстан облысы Ордабасы аудандық мәслихатының 2011.05.30 </w:t>
      </w:r>
      <w:r>
        <w:rPr>
          <w:rFonts w:ascii="Times New Roman"/>
          <w:b w:val="false"/>
          <w:i w:val="false"/>
          <w:color w:val="000000"/>
          <w:sz w:val="28"/>
        </w:rPr>
        <w:t>N 43/1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xml:space="preserve">
      8-1. </w:t>
      </w:r>
      <w:r>
        <w:rPr>
          <w:rFonts w:ascii="Times New Roman"/>
          <w:b w:val="false"/>
          <w:i w:val="false"/>
          <w:color w:val="ff0000"/>
          <w:sz w:val="28"/>
        </w:rPr>
        <w:t xml:space="preserve">Ескерту. Алынып тасталды - Оңтүстік Қазақстан облысы Ордабасы аудандық мәслихатының 2011.08.16 </w:t>
      </w:r>
      <w:r>
        <w:rPr>
          <w:rFonts w:ascii="Times New Roman"/>
          <w:b w:val="false"/>
          <w:i w:val="false"/>
          <w:color w:val="000000"/>
          <w:sz w:val="28"/>
        </w:rPr>
        <w:t>N 47/1</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xml:space="preserve">
      8-2. </w:t>
      </w:r>
      <w:r>
        <w:rPr>
          <w:rFonts w:ascii="Times New Roman"/>
          <w:b w:val="false"/>
          <w:i w:val="false"/>
          <w:color w:val="ff0000"/>
          <w:sz w:val="28"/>
        </w:rPr>
        <w:t xml:space="preserve">Ескерту. Алынып тасталды - Оңтүстік Қазақстан облысы Ордабасы аудандық мәслихатының 2011.08.16 </w:t>
      </w:r>
      <w:r>
        <w:rPr>
          <w:rFonts w:ascii="Times New Roman"/>
          <w:b w:val="false"/>
          <w:i w:val="false"/>
          <w:color w:val="000000"/>
          <w:sz w:val="28"/>
        </w:rPr>
        <w:t>N 47/1</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xml:space="preserve">
      8-3. </w:t>
      </w:r>
      <w:r>
        <w:rPr>
          <w:rFonts w:ascii="Times New Roman"/>
          <w:b w:val="false"/>
          <w:i w:val="false"/>
          <w:color w:val="ff0000"/>
          <w:sz w:val="28"/>
        </w:rPr>
        <w:t xml:space="preserve">Ескерту. Алынып тасталды - Оңтүстік Қазақстан облысы Ордабасы аудандық мәслихатының 2011.08.16 </w:t>
      </w:r>
      <w:r>
        <w:rPr>
          <w:rFonts w:ascii="Times New Roman"/>
          <w:b w:val="false"/>
          <w:i w:val="false"/>
          <w:color w:val="000000"/>
          <w:sz w:val="28"/>
        </w:rPr>
        <w:t>N 47/1</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xml:space="preserve">
      8-4. </w:t>
      </w:r>
      <w:r>
        <w:rPr>
          <w:rFonts w:ascii="Times New Roman"/>
          <w:b w:val="false"/>
          <w:i w:val="false"/>
          <w:color w:val="ff0000"/>
          <w:sz w:val="28"/>
        </w:rPr>
        <w:t xml:space="preserve">Ескерту. Алынып тасталды - Оңтүстік Қазақстан облысы Ордабасы аудандық мәслихатының 2011.08.16 </w:t>
      </w:r>
      <w:r>
        <w:rPr>
          <w:rFonts w:ascii="Times New Roman"/>
          <w:b w:val="false"/>
          <w:i w:val="false"/>
          <w:color w:val="000000"/>
          <w:sz w:val="28"/>
        </w:rPr>
        <w:t>N 47/1</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xml:space="preserve">
      8-5. </w:t>
      </w:r>
      <w:r>
        <w:rPr>
          <w:rFonts w:ascii="Times New Roman"/>
          <w:b w:val="false"/>
          <w:i w:val="false"/>
          <w:color w:val="ff0000"/>
          <w:sz w:val="28"/>
        </w:rPr>
        <w:t xml:space="preserve">Ескерту. Алынып тасталды - Оңтүстік Қазақстан облысы Ордабасы аудандық мәслихатының 2011.08.16 </w:t>
      </w:r>
      <w:r>
        <w:rPr>
          <w:rFonts w:ascii="Times New Roman"/>
          <w:b w:val="false"/>
          <w:i w:val="false"/>
          <w:color w:val="000000"/>
          <w:sz w:val="28"/>
        </w:rPr>
        <w:t>N 47/1</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xml:space="preserve">
      8-6. </w:t>
      </w:r>
      <w:r>
        <w:rPr>
          <w:rFonts w:ascii="Times New Roman"/>
          <w:b w:val="false"/>
          <w:i w:val="false"/>
          <w:color w:val="ff0000"/>
          <w:sz w:val="28"/>
        </w:rPr>
        <w:t xml:space="preserve">Ескерту. Алынып тасталды - Оңтүстік Қазақстан облысы Ордабасы аудандық мәслихатының 2011.08.16 </w:t>
      </w:r>
      <w:r>
        <w:rPr>
          <w:rFonts w:ascii="Times New Roman"/>
          <w:b w:val="false"/>
          <w:i w:val="false"/>
          <w:color w:val="000000"/>
          <w:sz w:val="28"/>
        </w:rPr>
        <w:t>N 47/1</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xml:space="preserve">
      8-7. </w:t>
      </w:r>
      <w:r>
        <w:rPr>
          <w:rFonts w:ascii="Times New Roman"/>
          <w:b w:val="false"/>
          <w:i w:val="false"/>
          <w:color w:val="ff0000"/>
          <w:sz w:val="28"/>
        </w:rPr>
        <w:t xml:space="preserve">Ескерту. Алынып тасталды - Оңтүстік Қазақстан облысы Ордабасы аудандық мәслихатының 2011.08.16 </w:t>
      </w:r>
      <w:r>
        <w:rPr>
          <w:rFonts w:ascii="Times New Roman"/>
          <w:b w:val="false"/>
          <w:i w:val="false"/>
          <w:color w:val="000000"/>
          <w:sz w:val="28"/>
        </w:rPr>
        <w:t>N 47/1</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xml:space="preserve">
      8-8. </w:t>
      </w:r>
      <w:r>
        <w:rPr>
          <w:rFonts w:ascii="Times New Roman"/>
          <w:b w:val="false"/>
          <w:i w:val="false"/>
          <w:color w:val="ff0000"/>
          <w:sz w:val="28"/>
        </w:rPr>
        <w:t xml:space="preserve">Ескерту. Алынып тасталды - Оңтүстік Қазақстан облысы Ордабасы аудандық мәслихатының 2011.08.16 </w:t>
      </w:r>
      <w:r>
        <w:rPr>
          <w:rFonts w:ascii="Times New Roman"/>
          <w:b w:val="false"/>
          <w:i w:val="false"/>
          <w:color w:val="000000"/>
          <w:sz w:val="28"/>
        </w:rPr>
        <w:t>N 47/1</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xml:space="preserve">
      8-9. </w:t>
      </w:r>
      <w:r>
        <w:rPr>
          <w:rFonts w:ascii="Times New Roman"/>
          <w:b w:val="false"/>
          <w:i w:val="false"/>
          <w:color w:val="ff0000"/>
          <w:sz w:val="28"/>
        </w:rPr>
        <w:t xml:space="preserve">Ескерту. Алынып тасталды - Оңтүстік Қазақстан облысы Ордабасы аудандық мәслихатының 2011.08.16 </w:t>
      </w:r>
      <w:r>
        <w:rPr>
          <w:rFonts w:ascii="Times New Roman"/>
          <w:b w:val="false"/>
          <w:i w:val="false"/>
          <w:color w:val="000000"/>
          <w:sz w:val="28"/>
        </w:rPr>
        <w:t>N 47/1</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9.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XXXVIІ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xml:space="preserve">      уақытша міндетін атқарушы                  Б.Садвахасов </w:t>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22 желтоқсан</w:t>
      </w:r>
      <w:r>
        <w:br/>
      </w:r>
      <w:r>
        <w:rPr>
          <w:rFonts w:ascii="Times New Roman"/>
          <w:b w:val="false"/>
          <w:i w:val="false"/>
          <w:color w:val="000000"/>
          <w:sz w:val="28"/>
        </w:rPr>
        <w:t>
№ 37/3 шешіміне 1-қосымша</w:t>
      </w:r>
    </w:p>
    <w:bookmarkEnd w:id="1"/>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Ордабасы аудандық мәслихатының 2011.11.11 </w:t>
      </w:r>
      <w:r>
        <w:rPr>
          <w:rFonts w:ascii="Times New Roman"/>
          <w:b w:val="false"/>
          <w:i w:val="false"/>
          <w:color w:val="ff0000"/>
          <w:sz w:val="28"/>
        </w:rPr>
        <w:t>N 50/1</w:t>
      </w:r>
      <w:r>
        <w:rPr>
          <w:rFonts w:ascii="Times New Roman"/>
          <w:b w:val="false"/>
          <w:i w:val="false"/>
          <w:color w:val="ff0000"/>
          <w:sz w:val="28"/>
        </w:rPr>
        <w:t>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09"/>
        <w:gridCol w:w="666"/>
        <w:gridCol w:w="7946"/>
        <w:gridCol w:w="2212"/>
      </w:tblGrid>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8 060 809</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443 891</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151 813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151 813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134 389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134 389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87564</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15 341</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4 543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26 251</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7 586 124</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7 586 124</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7 586 124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89"/>
        <w:gridCol w:w="651"/>
        <w:gridCol w:w="651"/>
        <w:gridCol w:w="7395"/>
        <w:gridCol w:w="2224"/>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8 122 490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252 652</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235 800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17 107</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70 363</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64 329</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148 330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12 314</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15 990</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15 990</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424</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4 614 441</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425 260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208 683</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206 515</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216 577</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182 040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34 537</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3 711 917</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6 749</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6 749</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3 705 168</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3 644 958</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60 210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477 264</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69 427</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6 329</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11 779</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407 837</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407 837</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258 933</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237 315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237 315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33 511</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11 742</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134 990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21 618</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21 618</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20 555</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1 700 160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коммуналдық тұрғын үй қорының тұрғын үй құрылысы және (немесе) сатып алу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1 651 624</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307 476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307 476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1 344 148</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1 344 148</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3 151</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264 748</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62 201</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62 201</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58 999</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146 845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50 724</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43 417</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96 121</w:t>
            </w:r>
          </w:p>
        </w:tc>
      </w:tr>
      <w:tr>
        <w:trPr>
          <w:trHeight w:val="1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96 121</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339 346</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184 940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62 847</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14 942</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5 571</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21 459</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шараларды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8 773</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8 773</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113 320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113 320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113 320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58 629</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58 629</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58 629</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23 227</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35 312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389 090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389 090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389 090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389 090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42 298</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42 298</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19 092</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17 454</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11 072</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10 964</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7 454</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7 454</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92 414</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94 820</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-154 095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154 095</w:t>
            </w:r>
          </w:p>
        </w:tc>
      </w:tr>
    </w:tbl>
    <w:bookmarkStart w:name="z12" w:id="2"/>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22 желтоқсан</w:t>
      </w:r>
      <w:r>
        <w:br/>
      </w:r>
      <w:r>
        <w:rPr>
          <w:rFonts w:ascii="Times New Roman"/>
          <w:b w:val="false"/>
          <w:i w:val="false"/>
          <w:color w:val="000000"/>
          <w:sz w:val="28"/>
        </w:rPr>
        <w:t>
№ 37/3 шешіміне 2-қосымша</w:t>
      </w:r>
    </w:p>
    <w:bookmarkEnd w:id="2"/>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Ордабасы аудандық мәслихатының 2011.10.21 </w:t>
      </w:r>
      <w:r>
        <w:rPr>
          <w:rFonts w:ascii="Times New Roman"/>
          <w:b w:val="false"/>
          <w:i w:val="false"/>
          <w:color w:val="ff0000"/>
          <w:sz w:val="28"/>
        </w:rPr>
        <w:t>N 49/1</w:t>
      </w:r>
      <w:r>
        <w:rPr>
          <w:rFonts w:ascii="Times New Roman"/>
          <w:b w:val="false"/>
          <w:i w:val="false"/>
          <w:color w:val="ff0000"/>
          <w:sz w:val="28"/>
        </w:rPr>
        <w:t> (2011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85"/>
        <w:gridCol w:w="638"/>
        <w:gridCol w:w="8323"/>
        <w:gridCol w:w="1914"/>
      </w:tblGrid>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6 657 996</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ТҮСІМДЕР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483 074</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480 352</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176 476</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176 476</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143 419</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143 419</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136564</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86636</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36235</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18 295</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2 722</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6 174 922</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6 174 922</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6 174 922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52"/>
        <w:gridCol w:w="710"/>
        <w:gridCol w:w="750"/>
        <w:gridCol w:w="7705"/>
        <w:gridCol w:w="191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6 657 996</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231 932</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212 956</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58 325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132 611</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118 561</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18 049</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18 049</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456</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4 755 215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229 748</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229 748</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229 748</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3 896 664</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8 192</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8 192</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3 888 472</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3 820 260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68 212</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628 803</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44 141</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37 044</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584 662</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584 662</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260 562</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236 039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236 039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16 107</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6 611</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12 564</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154 075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24 523</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24 523</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22 261</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771 071</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коммуналдық тұрғын үй қорының тұрғын үй құрылысы және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709 210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11 262</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11 262</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697 948</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697 948</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25 981</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8 368</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1 989</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17 613</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12 191</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179 003</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64 317</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64 317</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60 739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55 014</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55 014</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47 320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43 041</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34 389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34 389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16 631</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6 948</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5 873</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4 653</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4 653</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226 599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226 599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226 599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226 599</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36 941</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6 571</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9 226</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9 226</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5 851</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9 831</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39 226</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39 226</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17 759</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9 662</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9 662</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bl>
    <w:bookmarkStart w:name="z13" w:id="3"/>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22 желтоқсан</w:t>
      </w:r>
      <w:r>
        <w:br/>
      </w:r>
      <w:r>
        <w:rPr>
          <w:rFonts w:ascii="Times New Roman"/>
          <w:b w:val="false"/>
          <w:i w:val="false"/>
          <w:color w:val="000000"/>
          <w:sz w:val="28"/>
        </w:rPr>
        <w:t>
№ 37/3 шешіміне 3-қосымша</w:t>
      </w:r>
    </w:p>
    <w:bookmarkEnd w:id="3"/>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Ордабасы аудандық мәслихатының 2011.10.21 </w:t>
      </w:r>
      <w:r>
        <w:rPr>
          <w:rFonts w:ascii="Times New Roman"/>
          <w:b w:val="false"/>
          <w:i w:val="false"/>
          <w:color w:val="ff0000"/>
          <w:sz w:val="28"/>
        </w:rPr>
        <w:t>N 49/1</w:t>
      </w:r>
      <w:r>
        <w:rPr>
          <w:rFonts w:ascii="Times New Roman"/>
          <w:b w:val="false"/>
          <w:i w:val="false"/>
          <w:color w:val="ff0000"/>
          <w:sz w:val="28"/>
        </w:rPr>
        <w:t> (2011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90"/>
        <w:gridCol w:w="588"/>
        <w:gridCol w:w="8280"/>
        <w:gridCol w:w="1976"/>
      </w:tblGrid>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6 043 575</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500 688</w:t>
            </w:r>
          </w:p>
        </w:tc>
      </w:tr>
      <w:tr>
        <w:trPr>
          <w:trHeight w:val="1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497 761</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180 113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180 113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145 751</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145 751</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146212</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19 668</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2 927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5 542 887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5 542 887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5 542 887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87"/>
        <w:gridCol w:w="728"/>
        <w:gridCol w:w="728"/>
        <w:gridCol w:w="7414"/>
        <w:gridCol w:w="1976"/>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6 043 575</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232 444</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213 048</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60 062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130 906</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119 406</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18 399</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18 399</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27 404</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17 971</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17 971</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4 344 197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228 153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228 153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228 153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3 919 112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8 458</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8 458</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3 910 654</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3 842 167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196 932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152 400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152 400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282 469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258 333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258 333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17 315</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13 468</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13 468</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15 944</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15 944</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165 098</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165 098</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24 136</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24 136</w:t>
            </w:r>
          </w:p>
        </w:tc>
      </w:tr>
      <w:tr>
        <w:trPr>
          <w:trHeight w:val="3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22 479</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532 413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42 380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42 380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коммуналдық тұрғын үй қорының тұрғын үй құрылысы және (немесе) сатып алу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462 106</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12 106</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12 106</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18 934</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5 778</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13 105</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173 236</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66 667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66 667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63 065</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4 804</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43 993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16 676</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7 079</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240 356</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240 356</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240 356</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240 356</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240 356</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29 371</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29 371</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6 641</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9 928</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117 635</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117 635</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117 635</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117 635</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117 635</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17 854</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12 704</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11 854</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10 014</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10 014</w:t>
            </w:r>
          </w:p>
        </w:tc>
      </w:tr>
      <w:tr>
        <w:trPr>
          <w:trHeight w:val="3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10 014</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bl>
    <w:bookmarkStart w:name="z14" w:id="4"/>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22 желтоқсан</w:t>
      </w:r>
      <w:r>
        <w:br/>
      </w:r>
      <w:r>
        <w:rPr>
          <w:rFonts w:ascii="Times New Roman"/>
          <w:b w:val="false"/>
          <w:i w:val="false"/>
          <w:color w:val="000000"/>
          <w:sz w:val="28"/>
        </w:rPr>
        <w:t>
№ 37/3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2011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Ордабасы аудандық мәслихатының 2011.10.21 </w:t>
      </w:r>
      <w:r>
        <w:rPr>
          <w:rFonts w:ascii="Times New Roman"/>
          <w:b w:val="false"/>
          <w:i w:val="false"/>
          <w:color w:val="ff0000"/>
          <w:sz w:val="28"/>
        </w:rPr>
        <w:t>N 49/1</w:t>
      </w:r>
      <w:r>
        <w:rPr>
          <w:rFonts w:ascii="Times New Roman"/>
          <w:b w:val="false"/>
          <w:i w:val="false"/>
          <w:color w:val="ff0000"/>
          <w:sz w:val="28"/>
        </w:rPr>
        <w:t> (2011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46"/>
        <w:gridCol w:w="708"/>
        <w:gridCol w:w="669"/>
        <w:gridCol w:w="9490"/>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коммуналдық тұрғын үй қорының тұрғын үй құрылысы және (немесе) сатып алу</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5" w:id="5"/>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22 желтоқсан</w:t>
      </w:r>
      <w:r>
        <w:br/>
      </w:r>
      <w:r>
        <w:rPr>
          <w:rFonts w:ascii="Times New Roman"/>
          <w:b w:val="false"/>
          <w:i w:val="false"/>
          <w:color w:val="000000"/>
          <w:sz w:val="28"/>
        </w:rPr>
        <w:t>
№ 37/3 шешіміне 5-қосымша</w:t>
      </w:r>
    </w:p>
    <w:bookmarkEnd w:id="5"/>
    <w:p>
      <w:pPr>
        <w:spacing w:after="0"/>
        <w:ind w:left="0"/>
        <w:jc w:val="left"/>
      </w:pPr>
      <w:r>
        <w:rPr>
          <w:rFonts w:ascii="Times New Roman"/>
          <w:b/>
          <w:i w:val="false"/>
          <w:color w:val="000000"/>
        </w:rPr>
        <w:t xml:space="preserve">       2011 жылға арналған аудандық бюджеттен</w:t>
      </w:r>
      <w:r>
        <w:br/>
      </w:r>
      <w:r>
        <w:rPr>
          <w:rFonts w:ascii="Times New Roman"/>
          <w:b/>
          <w:i w:val="false"/>
          <w:color w:val="000000"/>
        </w:rPr>
        <w:t>
қаржыландырылатын әрбір ауылдық округтің</w:t>
      </w:r>
      <w:r>
        <w:br/>
      </w:r>
      <w:r>
        <w:rPr>
          <w:rFonts w:ascii="Times New Roman"/>
          <w:b/>
          <w:i w:val="false"/>
          <w:color w:val="000000"/>
        </w:rPr>
        <w:t>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Ордабасы аудандық мәслихатының 2011.10.21 </w:t>
      </w:r>
      <w:r>
        <w:rPr>
          <w:rFonts w:ascii="Times New Roman"/>
          <w:b w:val="false"/>
          <w:i w:val="false"/>
          <w:color w:val="ff0000"/>
          <w:sz w:val="28"/>
        </w:rPr>
        <w:t>N 49/1</w:t>
      </w:r>
      <w:r>
        <w:rPr>
          <w:rFonts w:ascii="Times New Roman"/>
          <w:b w:val="false"/>
          <w:i w:val="false"/>
          <w:color w:val="ff0000"/>
          <w:sz w:val="28"/>
        </w:rPr>
        <w:t> (2011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551"/>
        <w:gridCol w:w="352"/>
        <w:gridCol w:w="672"/>
        <w:gridCol w:w="751"/>
        <w:gridCol w:w="7642"/>
        <w:gridCol w:w="1943"/>
      </w:tblGrid>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369168</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148330</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148330</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148330</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136016</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213264</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206515</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206515</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ұйымдарының қызметін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206515</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 балаларды мектепке дейін тегін алып баруды және кері алып келуді ұйымдастыру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мекендерде көшелерді жарықтандыру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мекендердің санитариясын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абаттандыру және көгалдандыру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bl>
    <w:p>
      <w:pPr>
        <w:spacing w:after="0"/>
        <w:ind w:left="0"/>
        <w:jc w:val="both"/>
      </w:pPr>
      <w:r>
        <w:rPr>
          <w:rFonts w:ascii="Times New Roman"/>
          <w:b w:val="false"/>
          <w:i w:val="false"/>
          <w:color w:val="000000"/>
          <w:sz w:val="28"/>
        </w:rPr>
        <w:t xml:space="preserve">      5-қосымшаның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345"/>
        <w:gridCol w:w="1280"/>
        <w:gridCol w:w="1105"/>
        <w:gridCol w:w="1040"/>
        <w:gridCol w:w="1193"/>
        <w:gridCol w:w="1215"/>
        <w:gridCol w:w="1368"/>
        <w:gridCol w:w="1106"/>
        <w:gridCol w:w="1041"/>
        <w:gridCol w:w="1173"/>
      </w:tblGrid>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15163</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bl>
    <w:p>
      <w:pPr>
        <w:spacing w:after="0"/>
        <w:ind w:left="0"/>
        <w:jc w:val="both"/>
      </w:pPr>
      <w:r>
        <w:rPr>
          <w:rFonts w:ascii="Times New Roman"/>
          <w:b w:val="false"/>
          <w:i w:val="false"/>
          <w:color w:val="000000"/>
          <w:sz w:val="28"/>
        </w:rPr>
        <w:t>Ордабасы аудандық мәслихатының</w:t>
      </w:r>
      <w:r>
        <w:br/>
      </w:r>
      <w:r>
        <w:rPr>
          <w:rFonts w:ascii="Times New Roman"/>
          <w:b w:val="false"/>
          <w:i w:val="false"/>
          <w:color w:val="000000"/>
          <w:sz w:val="28"/>
        </w:rPr>
        <w:t>
2010 жылғы 22 желтоқсан</w:t>
      </w:r>
      <w:r>
        <w:br/>
      </w:r>
      <w:r>
        <w:rPr>
          <w:rFonts w:ascii="Times New Roman"/>
          <w:b w:val="false"/>
          <w:i w:val="false"/>
          <w:color w:val="000000"/>
          <w:sz w:val="28"/>
        </w:rPr>
        <w:t>
№ 37/3 шешіміне 5-қосымша</w:t>
      </w:r>
    </w:p>
    <w:p>
      <w:pPr>
        <w:spacing w:after="0"/>
        <w:ind w:left="0"/>
        <w:jc w:val="left"/>
      </w:pPr>
      <w:r>
        <w:rPr>
          <w:rFonts w:ascii="Times New Roman"/>
          <w:b/>
          <w:i w:val="false"/>
          <w:color w:val="000000"/>
        </w:rPr>
        <w:t xml:space="preserve">       2012 жылға арналған аудандық бюджеттен</w:t>
      </w:r>
      <w:r>
        <w:br/>
      </w:r>
      <w:r>
        <w:rPr>
          <w:rFonts w:ascii="Times New Roman"/>
          <w:b/>
          <w:i w:val="false"/>
          <w:color w:val="000000"/>
        </w:rPr>
        <w:t>
қаржыландырылатын әрбір ауылдық округтің</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66"/>
        <w:gridCol w:w="562"/>
        <w:gridCol w:w="668"/>
        <w:gridCol w:w="648"/>
        <w:gridCol w:w="6958"/>
        <w:gridCol w:w="1879"/>
      </w:tblGrid>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348534</w:t>
            </w: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118561</w:t>
            </w:r>
          </w:p>
        </w:tc>
      </w:tr>
      <w:tr>
        <w:trPr>
          <w:trHeight w:val="3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118561</w:t>
            </w:r>
          </w:p>
        </w:tc>
      </w:tr>
      <w:tr>
        <w:trPr>
          <w:trHeight w:val="3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118561</w:t>
            </w:r>
          </w:p>
        </w:tc>
      </w:tr>
      <w:tr>
        <w:trPr>
          <w:trHeight w:val="3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118561</w:t>
            </w:r>
          </w:p>
        </w:tc>
      </w:tr>
      <w:tr>
        <w:trPr>
          <w:trHeight w:val="3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229748</w:t>
            </w: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229748</w:t>
            </w:r>
          </w:p>
        </w:tc>
      </w:tr>
      <w:tr>
        <w:trPr>
          <w:trHeight w:val="3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229748</w:t>
            </w: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ұйымдарының қызметін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229748</w:t>
            </w: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3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3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 балаларды мектепке дейін тегін алып баруды және кері алып келуді ұйымдастыру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w:t>
            </w: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w:t>
            </w:r>
          </w:p>
        </w:tc>
      </w:tr>
      <w:tr>
        <w:trPr>
          <w:trHeight w:val="3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w:t>
            </w: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мекендерде көшелерді жарықтандыру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мекендердің санитариясын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абаттандыру және көгалдандыру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r>
    </w:tbl>
    <w:p>
      <w:pPr>
        <w:spacing w:after="0"/>
        <w:ind w:left="0"/>
        <w:jc w:val="both"/>
      </w:pPr>
      <w:r>
        <w:rPr>
          <w:rFonts w:ascii="Times New Roman"/>
          <w:b w:val="false"/>
          <w:i w:val="false"/>
          <w:color w:val="000000"/>
          <w:sz w:val="28"/>
        </w:rPr>
        <w:t xml:space="preserve">5-қосымшаның 1-жалғасы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175"/>
        <w:gridCol w:w="1998"/>
        <w:gridCol w:w="2077"/>
        <w:gridCol w:w="2373"/>
        <w:gridCol w:w="2630"/>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bl>
    <w:p>
      <w:pPr>
        <w:spacing w:after="0"/>
        <w:ind w:left="0"/>
        <w:jc w:val="both"/>
      </w:pPr>
      <w:r>
        <w:rPr>
          <w:rFonts w:ascii="Times New Roman"/>
          <w:b w:val="false"/>
          <w:i w:val="false"/>
          <w:color w:val="000000"/>
          <w:sz w:val="28"/>
        </w:rPr>
        <w:t xml:space="preserve">5-қосымшаның 2-жалғасы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412"/>
        <w:gridCol w:w="2274"/>
        <w:gridCol w:w="2235"/>
        <w:gridCol w:w="2413"/>
        <w:gridCol w:w="1978"/>
      </w:tblGrid>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77597</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77597</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77597</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77597</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bl>
    <w:p>
      <w:pPr>
        <w:spacing w:after="0"/>
        <w:ind w:left="0"/>
        <w:jc w:val="both"/>
      </w:pPr>
      <w:r>
        <w:rPr>
          <w:rFonts w:ascii="Times New Roman"/>
          <w:b w:val="false"/>
          <w:i w:val="false"/>
          <w:color w:val="000000"/>
          <w:sz w:val="28"/>
        </w:rPr>
        <w:t>Ордабасы аудандық мәслихатының</w:t>
      </w:r>
      <w:r>
        <w:br/>
      </w:r>
      <w:r>
        <w:rPr>
          <w:rFonts w:ascii="Times New Roman"/>
          <w:b w:val="false"/>
          <w:i w:val="false"/>
          <w:color w:val="000000"/>
          <w:sz w:val="28"/>
        </w:rPr>
        <w:t>
2010 жылғы 22 желтоқсан</w:t>
      </w:r>
      <w:r>
        <w:br/>
      </w:r>
      <w:r>
        <w:rPr>
          <w:rFonts w:ascii="Times New Roman"/>
          <w:b w:val="false"/>
          <w:i w:val="false"/>
          <w:color w:val="000000"/>
          <w:sz w:val="28"/>
        </w:rPr>
        <w:t>
№ 37/3 шешіміне 5-қосымша</w:t>
      </w:r>
    </w:p>
    <w:p>
      <w:pPr>
        <w:spacing w:after="0"/>
        <w:ind w:left="0"/>
        <w:jc w:val="left"/>
      </w:pPr>
      <w:r>
        <w:rPr>
          <w:rFonts w:ascii="Times New Roman"/>
          <w:b/>
          <w:i w:val="false"/>
          <w:color w:val="000000"/>
        </w:rPr>
        <w:t xml:space="preserve">       2013 жылға арналған аудандық бюджеттен</w:t>
      </w:r>
      <w:r>
        <w:br/>
      </w:r>
      <w:r>
        <w:rPr>
          <w:rFonts w:ascii="Times New Roman"/>
          <w:b/>
          <w:i w:val="false"/>
          <w:color w:val="000000"/>
        </w:rPr>
        <w:t>
қаржыландырылатын әрбір ауылдық округтің</w:t>
      </w:r>
      <w:r>
        <w:br/>
      </w:r>
      <w:r>
        <w:rPr>
          <w:rFonts w:ascii="Times New Roman"/>
          <w:b/>
          <w:i w:val="false"/>
          <w:color w:val="000000"/>
        </w:rPr>
        <w:t>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489"/>
        <w:gridCol w:w="503"/>
        <w:gridCol w:w="687"/>
        <w:gridCol w:w="668"/>
        <w:gridCol w:w="6958"/>
        <w:gridCol w:w="1995"/>
      </w:tblGrid>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347799</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119406</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228153</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228153</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228153</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ұйымдарының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228153</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 балаларды мектепке дейін тегін алып баруды және кері алып келуді ұйымдастыру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мекендерде көшелерді жарықтандыру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мекендердің санитариясын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абаттандыру және көгалдандыру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bl>
    <w:p>
      <w:pPr>
        <w:spacing w:after="0"/>
        <w:ind w:left="0"/>
        <w:jc w:val="both"/>
      </w:pPr>
      <w:r>
        <w:rPr>
          <w:rFonts w:ascii="Times New Roman"/>
          <w:b w:val="false"/>
          <w:i w:val="false"/>
          <w:color w:val="000000"/>
          <w:sz w:val="28"/>
        </w:rPr>
        <w:t>5-қосымшаның 1-жалғасы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847"/>
        <w:gridCol w:w="1927"/>
        <w:gridCol w:w="2047"/>
        <w:gridCol w:w="2664"/>
        <w:gridCol w:w="2804"/>
      </w:tblGrid>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27991</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13938</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13938</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13938</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13938</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bl>
    <w:p>
      <w:pPr>
        <w:spacing w:after="0"/>
        <w:ind w:left="0"/>
        <w:jc w:val="both"/>
      </w:pPr>
      <w:r>
        <w:rPr>
          <w:rFonts w:ascii="Times New Roman"/>
          <w:b w:val="false"/>
          <w:i w:val="false"/>
          <w:color w:val="000000"/>
          <w:sz w:val="28"/>
        </w:rPr>
        <w:t xml:space="preserve">5-қосымшаның 2-жалғасы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317"/>
        <w:gridCol w:w="2436"/>
        <w:gridCol w:w="2219"/>
        <w:gridCol w:w="2080"/>
        <w:gridCol w:w="2219"/>
      </w:tblGrid>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bl>
    <w:bookmarkStart w:name="z16" w:id="6"/>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37/3 шешіміне 6-қосымша</w:t>
      </w:r>
    </w:p>
    <w:bookmarkEnd w:id="6"/>
    <w:p>
      <w:pPr>
        <w:spacing w:after="0"/>
        <w:ind w:left="0"/>
        <w:jc w:val="left"/>
      </w:pPr>
      <w:r>
        <w:rPr>
          <w:rFonts w:ascii="Times New Roman"/>
          <w:b/>
          <w:i w:val="false"/>
          <w:color w:val="000000"/>
        </w:rPr>
        <w:t xml:space="preserve">       2011 жылға арналған аудандық бюджеттің</w:t>
      </w:r>
      <w:r>
        <w:br/>
      </w:r>
      <w:r>
        <w:rPr>
          <w:rFonts w:ascii="Times New Roman"/>
          <w:b/>
          <w:i w:val="false"/>
          <w:color w:val="000000"/>
        </w:rPr>
        <w:t>
атқару процесінде секвестрлеуге жатпайтын</w:t>
      </w:r>
      <w:r>
        <w:br/>
      </w:r>
      <w:r>
        <w:rPr>
          <w:rFonts w:ascii="Times New Roman"/>
          <w:b/>
          <w:i w:val="false"/>
          <w:color w:val="000000"/>
        </w:rPr>
        <w:t>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69"/>
        <w:gridCol w:w="691"/>
        <w:gridCol w:w="691"/>
        <w:gridCol w:w="950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 беру</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