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f3ac" w14:textId="72ff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 орналасатын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2010 жылғы 8 қыркүйектегі N 410 қаулысы. Оңтүстік Қазақстан облысы Ордабасы ауданының Әділет басқармасында 2010 жылғы 24 қыркүйекте N 14-8-90 тіркелді. Күші жойылды - Оңтүстік Қазақстан облысы Ордабасы ауданы әкімдігінің 2011 жылғы 31 қаңтардағы N 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Ордабасы ауданы әкімдігінің 2011.01.31 N 22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сайлау туралы»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және облыстық сайлау комиссиясының 2010 жылдың 25 тамызындағы № 6 шешіміне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Кандидаттар үшін үгіттік баспа материалдарын орналастыру орындары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Қ.Төлебаевқа жүктелсін.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Ш.Кенжеев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Ордабасы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Жәкей Бостандық Бөпешбайұлы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08.09.2010 жыл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қыркүйек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410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 үшін үгіттік баспа материалдарын орналастыратын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8148"/>
        <w:gridCol w:w="3138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орындар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ауылы, Б.Момышұлы көшесіндегі Б.Омарованың дүкені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Темірлан ауылы, Ж.Сүйіндікұлы көшесіндегі дүкен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Темірлан ауылы, Қажымұқан және Т.Аубакиров көшелерінің қиылысы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