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c1f5" w14:textId="bd6c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2009 жылғы 22 желтоқсандағы № 24/3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2010 жылғы 24 мамырдағы N 31/1 шешімі. Оңтүстік Қазақстан облысы Ордабасы ауданының Әділет басқармасында 2010 жылғы 1 маусымда N 14-8-83 тіркелді. Қолданылу мерзімінің аяқталуына байланысты шешімнің күші жойылды - Оңтүстік Қазақстан облысы Ордабасы аудандық мәслихатының 2011 жылғы 6 маусымдағы N 267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2011.06.06 N 267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Ордабасы аудандық мәслихаттың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14-8-74 нөмірмен тіркелген, 2010 жылы 16 қаңтарда "Ордабасы оттары" газетінде № 3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«4 985 706» деген сандар «4 995 262»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«4 601 838» деген сандар «4 611 394»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«5 020 911» деген сандар «5 030 467»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 сессия төрағасы: C.Абжалов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"24" мамырдағы № 31/1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"22"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10"/>
        <w:gridCol w:w="550"/>
        <w:gridCol w:w="8249"/>
        <w:gridCol w:w="2121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4 995 262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383 868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363 306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4 611 394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4 611 394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10"/>
        <w:gridCol w:w="709"/>
        <w:gridCol w:w="689"/>
        <w:gridCol w:w="7468"/>
        <w:gridCol w:w="209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5 030 467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165 985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30 745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21 971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3 509 763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195 413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195 413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195 413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2 806 247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2 799 064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2 751 619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508 103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418 521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418 521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237 095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215 447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215 447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97 635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390 450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296 148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219 224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215 395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164 095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54 164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131 697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санитариялық союды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188 639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70 949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70 949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32 707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15 462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68 878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68 878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-48 982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48 982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мамырдағы № 31/1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750"/>
        <w:gridCol w:w="711"/>
        <w:gridCol w:w="946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Ордабасы ауданы бойынша 3 тұрғын үйдің құрылысына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мамырдағы № 31/1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 № 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арналған аудандық бюджеттен қаржыландырылатын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88"/>
        <w:gridCol w:w="483"/>
        <w:gridCol w:w="705"/>
        <w:gridCol w:w="724"/>
        <w:gridCol w:w="7722"/>
        <w:gridCol w:w="1815"/>
      </w:tblGrid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351564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3-қосымшаның жалғасы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231"/>
        <w:gridCol w:w="1250"/>
        <w:gridCol w:w="1269"/>
        <w:gridCol w:w="1079"/>
        <w:gridCol w:w="1174"/>
        <w:gridCol w:w="1079"/>
        <w:gridCol w:w="1276"/>
        <w:gridCol w:w="1098"/>
        <w:gridCol w:w="1155"/>
        <w:gridCol w:w="1327"/>
      </w:tblGrid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