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1c22" w14:textId="35d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2010 жылғы 28 қаңтардағы N 30 қаулысы. Оңтүстік Қазақстан облысы Ордабасы ауданының Әділет басқармасында 2010 жылғы 25 ақпанда N 14-8-78 тіркелді. Күші жойылды - Оңтүстік Қазақстан облысы Ордабасы ауданы әкімдігінің 2011 жылғы 19 қазандағы N 365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ауданы әкімдігінің 2011.10.19 N 365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 18-1-бабының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ұсынатын жұмыс берушілерді іріктеу Қағидасы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«Әлеуметтік жұмыс орындарын ұйымдастыруды ұсынатын жұмыс берушілерді іріктеу Қағидасы туралы» Ордабасы ауданы әкімдігінің 2006 жылғы 23 наурыздағы № 98 (Нормативтік құқықтық актілерді мемлекеттік тіркеу тізілімінде 14-8-19 нөмірімен тіркелген, 2006 жылғы 6 мамырда «Ордабасы оттары» газетінің № 19 нөмірінде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Ш.Кенжеев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қаңтардағы 2010 жылғы №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Қағидасы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Қағида (бұдан әрі – Қағида) «Халықты жұмыспен қамту туралы» Қазақстан Республикасының заңына өзгерістер мен толықтырулар енгізу туралы» Қазақстан Республикасының 2005 жылғы 22 қазандағы № 84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жұмыс берушілерді іріктеу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пайдаланатын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орны – жұмыс беруші нысаналы топтардағы жұмыссыздарды жұмысқа орналастыру үшін жергілікті атқарушы органмен (оның уәкілетті органымен) шарттық негізде құратын, жұмыс берушінің олардың еңбегіне ақы төлеу шығындары ішінара өтелетін жұмыс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жұмысқа орналастыру – халықтың еңбекпен қамтылуын қамтамасыз етуге жәрдемдесуге бағытталған ұйымдастырушылық, экономикалық және құқықтық іс-шаралар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нысаналы топтар – жұмысқа орналасуда қиындық көріп жүрген және әлеуметтік қорғауды қажет ететін адамдар ретінде осы заңмен белгіленген адамдар топтары;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 беруші – қызметкер еңбек қатынастарында тұратын заңды немесе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жергілікті атқарушы органдарының аймақтық деңгейде халықтың жұмыспен қамтылуына жәрдемдесу үшін және жұмыссыздықтан әлеуметтік қорғауды қамтамасыз ететін құрылымдық бөлімшесі (бұдан әрі - Уәкілетті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Жұмыс іздеп жүрген, бірақ уәкілетті орган жұмыссыз деп танымаған шетел азаматтары мен азаматтығы жоқ адамдарға осы Қағида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Әлеуметтік жұмыс орындарында жұмыс істейтіндердің еңбек және басқа қатынастары Қазақстан Республикасының заңдарымен реттеледі.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Әлеуметтік жұмыс орындарын ұйымдастыру және жұмыс берушілерді іріктеу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Әлеуметтік жұмыс орындарын ұсынатын жұмыс берушілерді жергілікті атқарушы орган іріктеу тәртібімен төмендегі сипаттар негізінде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қаржы ауқаттылығы;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материалдық базасының барлығы және техникалық қамтамасыздандырылуы.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беруші, нысаналы топтардағы жұмыссыздарды жұмысқа орналастыруды жергілікті атқарушы органмен шарттық негізде жүзеге асырады. Әлеуметтік жұмыс орны уақытша жұмыс орындарын беру немесе құру арқылы ұйымдастырылады.Оның мынадай ерекшеліктері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топтарға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 орындарының саны шектелмейді, жұмыс уақытша сипатта болады және ұйымдастыру үшін тұрақты жұмыс орындары мен бос орындар пайдаланылмайды.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жұмыс орындарын құрмақшы болған жұмыс берушілер, уәкілетті органға құрылатын жұмыс орындарының саны, көрсетілген еркін нысанды мәлімет береді және оған мына құжаттарды қоса өткізеді: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кәсіпорынның, мекеменің Жарғысының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кәсіпорынның, мекеменің мемлекеттік тіркеу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тұлғаға салық органынан тіркелгендігі туралы куәлік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Оңтүстік Қазақстан облысы Ордабасы ауданы әкімдігінің 2010.06.04 </w:t>
      </w:r>
      <w:r>
        <w:rPr>
          <w:rFonts w:ascii="Times New Roman"/>
          <w:b w:val="false"/>
          <w:i w:val="false"/>
          <w:color w:val="000000"/>
          <w:sz w:val="28"/>
        </w:rPr>
        <w:t>N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Әлеуметтік жұмыс орындарын ұсынатын жұмыс берушілердің тізімін уәкілетті орган жасап, жұмыс берушілерді іріктеу үшін жергілікті атқарушы органға ұсынады. Жергілікті атқарушы орган жұмыс берушілерді іріктеп, уәкілетті органға екі жақты «Уәкілетті орган- Жұмыс беруші» шартын жасау үшін жолдайды. Тараптардың әр қайсысында шарттың бір данасынан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Шартта тараптардың міндеттері, жұмыстың түрлері, көлемі, еңбекақы төлеу мөлшері мен шарттары, әлеуметтік жұмыс орындарын қаржыландырудың мерзімі мен көздері қамтылуға тиіс.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Жұмыссыздарды әлеуметтік жұмыс орнына жіберу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Жұмыссыздарды әлеуметтік жұмыс орнына жіберуді екі жақты жасасқан шарттың негізінде, жұмыссыздың келісімі мен уәкілетті орган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Жұмыссызды әлеуметтік жұмыс орнына жұмысқа қабылдағандығы туралы бұйрықтың көшірмесін жұмыс беруші үш күн мерзімде уәкілетті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Әлеуметтік жұмыс орнына жұмысқа орналастырылған жұмыссыздар, өз бетінше себепсізден жұмысты тоқтатқан жағдайда, жұмыссыз ретінде қайта тіркелген күннен үш ай өткеннен кейін әлеуметтік жұмыс орнына жаңадан жіберілуі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