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edaf" w14:textId="23fe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2009 жылғы 24 желтоқсандағы "2010-2012 жылдарға арналған аудандық бюджет туралы" N 27-191-IV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2010 жылғы 19 наурыздағы N 31-210-IV шешімі. Оңтүстік Қазақстан облысы Мақтаарал ауданы Әділет басқармасында 2010 жылғы 29 наурызда N 14-7-116 тіркелді. Күші жойылды - Оңтүстік Қазақстан облысы Мақтаарал аудандық мәслихатының 2011 жылғы 23 ақпандағы N 63 хатымен</w:t>
      </w:r>
    </w:p>
    <w:p>
      <w:pPr>
        <w:spacing w:after="0"/>
        <w:ind w:left="0"/>
        <w:jc w:val="both"/>
      </w:pPr>
      <w:r>
        <w:rPr>
          <w:rFonts w:ascii="Times New Roman"/>
          <w:b w:val="false"/>
          <w:i w:val="false"/>
          <w:color w:val="ff0000"/>
          <w:sz w:val="28"/>
        </w:rPr>
        <w:t>      Ескерту. Күші жойылды - Оңтүстік Қазақстан облысы Мақтаарал аудандық мәслихатының 2011.02.23 N 63 хатымен.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9-бабы </w:t>
      </w:r>
      <w:r>
        <w:rPr>
          <w:rFonts w:ascii="Times New Roman"/>
          <w:b w:val="false"/>
          <w:i w:val="false"/>
          <w:color w:val="000000"/>
          <w:sz w:val="28"/>
        </w:rPr>
        <w:t>2 тармағына</w:t>
      </w:r>
      <w:r>
        <w:rPr>
          <w:rFonts w:ascii="Times New Roman"/>
          <w:b w:val="false"/>
          <w:i w:val="false"/>
          <w:color w:val="000000"/>
          <w:sz w:val="28"/>
        </w:rPr>
        <w:t xml:space="preserve">, 109-бабы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"2010-2012 жылдарға арналған облыстық бюджет туралы" Оңтүстік Қазақстан облыстық мәслихатының 2009 жылғы 11 желтоқсандағы № 23/248-IV шешіміне өзгерістер мен толықтырулар енгізу туралы" Оңтүстік Қазақстан облыстық мәслихатының 2010 жылғы 12 наурыздағы </w:t>
      </w:r>
      <w:r>
        <w:rPr>
          <w:rFonts w:ascii="Times New Roman"/>
          <w:b w:val="false"/>
          <w:i w:val="false"/>
          <w:color w:val="000000"/>
          <w:sz w:val="28"/>
        </w:rPr>
        <w:t>№ 26/270-IV</w:t>
      </w:r>
      <w:r>
        <w:rPr>
          <w:rFonts w:ascii="Times New Roman"/>
          <w:b w:val="false"/>
          <w:i w:val="false"/>
          <w:color w:val="000000"/>
          <w:sz w:val="28"/>
        </w:rPr>
        <w:t xml:space="preserve"> шешіміне сәйкес Мақтаарал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Мақтаарал аудандық мәслихатының 2009 жылғы 24 желтоқсандағы </w:t>
      </w:r>
      <w:r>
        <w:rPr>
          <w:rFonts w:ascii="Times New Roman"/>
          <w:b w:val="false"/>
          <w:i w:val="false"/>
          <w:color w:val="000000"/>
          <w:sz w:val="28"/>
        </w:rPr>
        <w:t>№ 27-191-IV</w:t>
      </w:r>
      <w:r>
        <w:rPr>
          <w:rFonts w:ascii="Times New Roman"/>
          <w:b w:val="false"/>
          <w:i w:val="false"/>
          <w:color w:val="000000"/>
          <w:sz w:val="28"/>
        </w:rPr>
        <w:t xml:space="preserve"> шешіміне (Нормативтік құқықтық актілерін мемлекеттік тіркеу тізілімінде 14-7-110 нөмірмен тіркелген, "Мақтаарал" газетінің 2010 жылғы 22 қаңтардағы № 4, 29 қаңтардағы № 5 және 5 ақпандағы № 6 сандарында ресми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тармақшадағы "11136068" саны "12263344" санымен;</w:t>
      </w:r>
      <w:r>
        <w:br/>
      </w:r>
      <w:r>
        <w:rPr>
          <w:rFonts w:ascii="Times New Roman"/>
          <w:b w:val="false"/>
          <w:i w:val="false"/>
          <w:color w:val="000000"/>
          <w:sz w:val="28"/>
        </w:rPr>
        <w:t>
      "10359275" саны "11486551" санымен;</w:t>
      </w:r>
      <w:r>
        <w:br/>
      </w:r>
      <w:r>
        <w:rPr>
          <w:rFonts w:ascii="Times New Roman"/>
          <w:b w:val="false"/>
          <w:i w:val="false"/>
          <w:color w:val="000000"/>
          <w:sz w:val="28"/>
        </w:rPr>
        <w:t>
      2) тармақшадағы "11136987" саны "12278053" санымен;</w:t>
      </w:r>
      <w:r>
        <w:br/>
      </w:r>
      <w:r>
        <w:rPr>
          <w:rFonts w:ascii="Times New Roman"/>
          <w:b w:val="false"/>
          <w:i w:val="false"/>
          <w:color w:val="000000"/>
          <w:sz w:val="28"/>
        </w:rPr>
        <w:t>
      3) тармақшадағы "-919" саны "17775" санымен;</w:t>
      </w:r>
      <w:r>
        <w:br/>
      </w:r>
      <w:r>
        <w:rPr>
          <w:rFonts w:ascii="Times New Roman"/>
          <w:b w:val="false"/>
          <w:i w:val="false"/>
          <w:color w:val="000000"/>
          <w:sz w:val="28"/>
        </w:rPr>
        <w:t>
      5) тармақшадағы "0" саны "-32484" санымен;</w:t>
      </w:r>
      <w:r>
        <w:br/>
      </w:r>
      <w:r>
        <w:rPr>
          <w:rFonts w:ascii="Times New Roman"/>
          <w:b w:val="false"/>
          <w:i w:val="false"/>
          <w:color w:val="000000"/>
          <w:sz w:val="28"/>
        </w:rPr>
        <w:t>
      6) тармақшадағы "0" саны "32484" ауыстырылсын.</w:t>
      </w:r>
      <w:r>
        <w:br/>
      </w:r>
      <w:r>
        <w:rPr>
          <w:rFonts w:ascii="Times New Roman"/>
          <w:b w:val="false"/>
          <w:i w:val="false"/>
          <w:color w:val="000000"/>
          <w:sz w:val="28"/>
        </w:rPr>
        <w:t>
</w:t>
      </w:r>
      <w:r>
        <w:rPr>
          <w:rFonts w:ascii="Times New Roman"/>
          <w:b w:val="false"/>
          <w:i w:val="false"/>
          <w:color w:val="000000"/>
          <w:sz w:val="28"/>
        </w:rPr>
        <w:t>
      2-тармақтағы "7800" саны "5000" санымен санымен ауыстырылсын.</w:t>
      </w:r>
      <w:r>
        <w:br/>
      </w:r>
      <w:r>
        <w:rPr>
          <w:rFonts w:ascii="Times New Roman"/>
          <w:b w:val="false"/>
          <w:i w:val="false"/>
          <w:color w:val="000000"/>
          <w:sz w:val="28"/>
        </w:rPr>
        <w:t>
      № 1, 2, 3 қосымшалар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2009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Б.Құдайбергенов</w:t>
      </w:r>
    </w:p>
    <w:p>
      <w:pPr>
        <w:spacing w:after="0"/>
        <w:ind w:left="0"/>
        <w:jc w:val="both"/>
      </w:pPr>
      <w:r>
        <w:rPr>
          <w:rFonts w:ascii="Times New Roman"/>
          <w:b w:val="false"/>
          <w:i/>
          <w:color w:val="000000"/>
          <w:sz w:val="28"/>
        </w:rPr>
        <w:t>      Аудандық мәслихаттың хатшысы:              Ж.Әбдәзімов</w:t>
      </w:r>
    </w:p>
    <w:bookmarkStart w:name="z6" w:id="1"/>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2010 жылғы 19 наурыздағы</w:t>
      </w:r>
      <w:r>
        <w:br/>
      </w:r>
      <w:r>
        <w:rPr>
          <w:rFonts w:ascii="Times New Roman"/>
          <w:b w:val="false"/>
          <w:i w:val="false"/>
          <w:color w:val="000000"/>
          <w:sz w:val="28"/>
        </w:rPr>
        <w:t>
№ 31-210-ІV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Мақтаарал аудандық мәслихатының</w:t>
      </w:r>
      <w:r>
        <w:br/>
      </w:r>
      <w:r>
        <w:rPr>
          <w:rFonts w:ascii="Times New Roman"/>
          <w:b w:val="false"/>
          <w:i w:val="false"/>
          <w:color w:val="000000"/>
          <w:sz w:val="28"/>
        </w:rPr>
        <w:t>
"2010-2012 жылдарға арналған аудандық бюджет туралы"</w:t>
      </w:r>
      <w:r>
        <w:br/>
      </w:r>
      <w:r>
        <w:rPr>
          <w:rFonts w:ascii="Times New Roman"/>
          <w:b w:val="false"/>
          <w:i w:val="false"/>
          <w:color w:val="000000"/>
          <w:sz w:val="28"/>
        </w:rPr>
        <w:t>
2009 жылғы 24 желтоқсандағы № 27-191-ІV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Мақтаарал ауданының 2010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87"/>
        <w:gridCol w:w="665"/>
        <w:gridCol w:w="7790"/>
        <w:gridCol w:w="217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12263344</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723016</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271821</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271821</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217084</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12171</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42566</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206155</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206155</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206155</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193438</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71614</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58786</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37754</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21807</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67408</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60829</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16662</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15775</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спирттің барлық түрлері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20819</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тіркемелерді мемлекеттік тіркегені үшін алым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w:t>
            </w:r>
          </w:p>
        </w:tc>
      </w:tr>
      <w:tr>
        <w:trPr>
          <w:trHeight w:val="12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12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w:t>
            </w:r>
          </w:p>
        </w:tc>
      </w:tr>
      <w:tr>
        <w:trPr>
          <w:trHeight w:val="36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p>
        </w:tc>
      </w:tr>
      <w:tr>
        <w:trPr>
          <w:trHeight w:val="18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12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2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5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7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5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4653</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49124</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мемлекеттік мүлікті сату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45347</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мемлекеттік мүлікті сату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45347</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45347</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11486551</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11486551</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11486551</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1472216</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2133555</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7880780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717"/>
        <w:gridCol w:w="723"/>
        <w:gridCol w:w="723"/>
        <w:gridCol w:w="6954"/>
        <w:gridCol w:w="216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ІІ.Шығыстар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12278053</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353927</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327796</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16282</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16282</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75081</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65081</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236433</w:t>
            </w:r>
          </w:p>
        </w:tc>
      </w:tr>
      <w:tr>
        <w:trPr>
          <w:trHeight w:val="12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234153</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Жетісай қала әкімі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15775</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Достық ауылдық округі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ауыл ауылдық округі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Жылы су ауылдық округі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11161</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Қарақай ауылдық округі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10603</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Қазыбек би ауылдық округі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Қалыбеков ауылдық округі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Асықата кенті әкімі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Абай ауылдық округі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Ералиев ауылдық округі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Атамекен ауылдық округі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9724</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Ділдәбеков ауылдық округі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Қызылқұм ауылдық округі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Мақталы ауылдық округі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Ынтымақ ауылдық округі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Мырзакент кенті әкімі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Атакент кенті әкімі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9823</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Бірлік ауылдық округі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Еңбекші ауылдық округі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ауылдық округі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жол ауылдық округі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Иіржар ауылдық округі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9356</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Мақтаарал ауылдық округі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10422</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Нұрлыбаев ауылдық округі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r>
      <w:tr>
        <w:trPr>
          <w:trHeight w:val="9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12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21423</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21423</w:t>
            </w:r>
          </w:p>
        </w:tc>
      </w:tr>
      <w:tr>
        <w:trPr>
          <w:trHeight w:val="15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21423</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15599</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13099</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13099</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13099</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9282494</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236941</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236941</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236941</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6875583</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6868283</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6845813</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23469</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23469</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23469</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2146501</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181747</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w:t>
            </w:r>
          </w:p>
        </w:tc>
      </w:tr>
      <w:tr>
        <w:trPr>
          <w:trHeight w:val="9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110353</w:t>
            </w:r>
          </w:p>
        </w:tc>
      </w:tr>
      <w:tr>
        <w:trPr>
          <w:trHeight w:val="9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60151</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1964754</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1964754</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808875</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769479</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769479</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82700</w:t>
            </w:r>
          </w:p>
        </w:tc>
      </w:tr>
      <w:tr>
        <w:trPr>
          <w:trHeight w:val="15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14933</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58572</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25142</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52665</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413869</w:t>
            </w:r>
          </w:p>
        </w:tc>
      </w:tr>
      <w:tr>
        <w:trPr>
          <w:trHeight w:val="12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17361</w:t>
            </w:r>
          </w:p>
        </w:tc>
      </w:tr>
      <w:tr>
        <w:trPr>
          <w:trHeight w:val="9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9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49145</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39396</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39396</w:t>
            </w:r>
          </w:p>
        </w:tc>
      </w:tr>
      <w:tr>
        <w:trPr>
          <w:trHeight w:val="12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35396</w:t>
            </w:r>
          </w:p>
        </w:tc>
      </w:tr>
      <w:tr>
        <w:trPr>
          <w:trHeight w:val="9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502435</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419751</w:t>
            </w:r>
          </w:p>
        </w:tc>
      </w:tr>
      <w:tr>
        <w:trPr>
          <w:trHeight w:val="9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371421</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12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345080</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48330</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48330</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59896</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53096</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19460</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19866</w:t>
            </w:r>
          </w:p>
        </w:tc>
      </w:tr>
      <w:tr>
        <w:trPr>
          <w:trHeight w:val="9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165652</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54058</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54058</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54058</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39395</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39395</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32245</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12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52252</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46752</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45752</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19947</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w:t>
            </w:r>
          </w:p>
        </w:tc>
      </w:tr>
      <w:tr>
        <w:trPr>
          <w:trHeight w:val="9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9261</w:t>
            </w:r>
          </w:p>
        </w:tc>
      </w:tr>
      <w:tr>
        <w:trPr>
          <w:trHeight w:val="12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9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94209</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94209</w:t>
            </w:r>
          </w:p>
        </w:tc>
      </w:tr>
      <w:tr>
        <w:trPr>
          <w:trHeight w:val="9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94209</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94209</w:t>
            </w:r>
          </w:p>
        </w:tc>
      </w:tr>
      <w:tr>
        <w:trPr>
          <w:trHeight w:val="9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269455</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r>
      <w:tr>
        <w:trPr>
          <w:trHeight w:val="12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18457</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10665</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10665</w:t>
            </w:r>
          </w:p>
        </w:tc>
      </w:tr>
      <w:tr>
        <w:trPr>
          <w:trHeight w:val="9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226745</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142360</w:t>
            </w:r>
          </w:p>
        </w:tc>
      </w:tr>
      <w:tr>
        <w:trPr>
          <w:trHeight w:val="12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кент, ауылдарда (селоларда), ауылдық (селолық) округтерде әлеуметтік жобаларды қаржыландыру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142360</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84385</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84385</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9931</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9931</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w:t>
            </w:r>
          </w:p>
        </w:tc>
      </w:tr>
      <w:tr>
        <w:trPr>
          <w:trHeight w:val="9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110237</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9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77237</w:t>
            </w:r>
          </w:p>
        </w:tc>
      </w:tr>
      <w:tr>
        <w:trPr>
          <w:trHeight w:val="9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77237</w:t>
            </w:r>
          </w:p>
        </w:tc>
      </w:tr>
      <w:tr>
        <w:trPr>
          <w:trHeight w:val="12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77237</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29503</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w:t>
            </w:r>
          </w:p>
        </w:tc>
      </w:tr>
      <w:tr>
        <w:trPr>
          <w:trHeight w:val="9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23942</w:t>
            </w:r>
          </w:p>
        </w:tc>
      </w:tr>
      <w:tr>
        <w:trPr>
          <w:trHeight w:val="9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r>
      <w:tr>
        <w:trPr>
          <w:trHeight w:val="12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төтенше резерві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635536</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635536</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104649</w:t>
            </w:r>
          </w:p>
        </w:tc>
      </w:tr>
      <w:tr>
        <w:trPr>
          <w:trHeight w:val="9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104649</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530887</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w:t>
            </w:r>
          </w:p>
        </w:tc>
      </w:tr>
      <w:tr>
        <w:trPr>
          <w:trHeight w:val="9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523245</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9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17775</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беру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18694</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919</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2006 жылға дейін берілген бюджеттік кредиттерді өтеу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18694</w:t>
            </w:r>
          </w:p>
        </w:tc>
      </w:tr>
      <w:tr>
        <w:trPr>
          <w:trHeight w:val="9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18694</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9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-32484</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 Бюджет тапшылығын қаржыландыру (профицитін пайдалану)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32484</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18694</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13790</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bl>
    <w:bookmarkStart w:name="z7" w:id="2"/>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2010 жылғы 19 наурыздағы</w:t>
      </w:r>
      <w:r>
        <w:br/>
      </w:r>
      <w:r>
        <w:rPr>
          <w:rFonts w:ascii="Times New Roman"/>
          <w:b w:val="false"/>
          <w:i w:val="false"/>
          <w:color w:val="000000"/>
          <w:sz w:val="28"/>
        </w:rPr>
        <w:t>
№ 31-210 -ІV шешіміне</w:t>
      </w:r>
      <w:r>
        <w:br/>
      </w:r>
      <w:r>
        <w:rPr>
          <w:rFonts w:ascii="Times New Roman"/>
          <w:b w:val="false"/>
          <w:i w:val="false"/>
          <w:color w:val="000000"/>
          <w:sz w:val="28"/>
        </w:rPr>
        <w:t>
№ 2 қосымша</w:t>
      </w:r>
    </w:p>
    <w:bookmarkEnd w:id="2"/>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"2010-2012 жылдарға арналған аудандық бюджет туралы"</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27-191-ІV шешіміне № 2 қосымша</w:t>
      </w:r>
    </w:p>
    <w:p>
      <w:pPr>
        <w:spacing w:after="0"/>
        <w:ind w:left="0"/>
        <w:jc w:val="left"/>
      </w:pPr>
      <w:r>
        <w:rPr>
          <w:rFonts w:ascii="Times New Roman"/>
          <w:b/>
          <w:i w:val="false"/>
          <w:color w:val="000000"/>
        </w:rPr>
        <w:t xml:space="preserve">       Мақтаарал ауданының 2011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76"/>
        <w:gridCol w:w="650"/>
        <w:gridCol w:w="8115"/>
        <w:gridCol w:w="189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12322721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872122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340841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340841</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324308</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267186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267186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267186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208342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84488</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37756</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68763</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17335</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17374</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спирттің барлық түрлері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тіркемелерді мемлекеттік тіркегені үшін алым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13447</w:t>
            </w:r>
          </w:p>
        </w:tc>
      </w:tr>
      <w:tr>
        <w:trPr>
          <w:trHeight w:val="12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12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13641</w:t>
            </w:r>
          </w:p>
        </w:tc>
      </w:tr>
      <w:tr>
        <w:trPr>
          <w:trHeight w:val="3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w:t>
            </w:r>
          </w:p>
        </w:tc>
      </w:tr>
      <w:tr>
        <w:trPr>
          <w:trHeight w:val="18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r>
      <w:tr>
        <w:trPr>
          <w:trHeight w:val="12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12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15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7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11445598</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11445598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11445598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1268873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10176725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87"/>
        <w:gridCol w:w="670"/>
        <w:gridCol w:w="847"/>
        <w:gridCol w:w="7210"/>
        <w:gridCol w:w="190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ІІ.Шығыстар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12322721</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538837</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502291</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21968</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21968</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230332</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230332</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249991</w:t>
            </w:r>
          </w:p>
        </w:tc>
      </w:tr>
      <w:tr>
        <w:trPr>
          <w:trHeight w:val="12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249991</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Жетісай қала әкімі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16697</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Достық ауылдық округі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ауыл ауылдық округі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Жылы су ауылдық округі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Қарақай ауылдық округі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Қазыбек би ауылдық округі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10539</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Қалыбеков ауылдық округі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Асықата кенті әкімі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Абай ауылдық округі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Ералиев ауылдық округі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Атамекен ауылдық округі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10593</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Ділдәбеков ауылдық округі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Қызылқұм ауылдық округі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Мақталы ауылдық округі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Ынтымақ ауылдық округі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Мырзакент кенті әкімі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10852</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Атакент кенті әкімі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Бірлік ауылдық округі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10056</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Еңбекші ауылдық округі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ауылдық округі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жол ауылдық округі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Иіржар ауылдық округі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10033</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Мақтаарал ауылдық округі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Нұрлыбаев ауылдық округі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8767</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33546</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33546</w:t>
            </w:r>
          </w:p>
        </w:tc>
      </w:tr>
      <w:tr>
        <w:trPr>
          <w:trHeight w:val="15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28546</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26757</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16757</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16757</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16757</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9992281</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333881</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333881</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333881</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8849389</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8841139</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8815422</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25717</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26674</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26674</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26674</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782337</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89948</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77969</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692389</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692389</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533501</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479403</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479403</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14083</w:t>
            </w:r>
          </w:p>
        </w:tc>
      </w:tr>
      <w:tr>
        <w:trPr>
          <w:trHeight w:val="15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16277</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22995</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91074</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230380</w:t>
            </w:r>
          </w:p>
        </w:tc>
      </w:tr>
      <w:tr>
        <w:trPr>
          <w:trHeight w:val="12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18663</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54098</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54098</w:t>
            </w:r>
          </w:p>
        </w:tc>
      </w:tr>
      <w:tr>
        <w:trPr>
          <w:trHeight w:val="12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49098</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525923</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455602</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35602</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35602</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70321</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63011</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14354</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249758</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121594</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121594</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121594</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43585</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43585</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35898</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12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63684</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53684</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52484</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20895</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10306</w:t>
            </w:r>
          </w:p>
        </w:tc>
      </w:tr>
      <w:tr>
        <w:trPr>
          <w:trHeight w:val="12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206484</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206484</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206484</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206484</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140470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43577</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22792</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22792</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20 785</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6 145</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13 035</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11893</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11893</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16855</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16855</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12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29655</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24815</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15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w:t>
            </w:r>
          </w:p>
        </w:tc>
      </w:tr>
      <w:tr>
        <w:trPr>
          <w:trHeight w:val="12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2006 жылға дейін берілген бюджеттік кредиттерді өтеу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 Бюджет тапшылығын қаржыландыру (профицитін пайдалану)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8" w:id="3"/>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2010 жылғы 19 наурыздағы № 31-210-ІV шешіміне</w:t>
      </w:r>
      <w:r>
        <w:br/>
      </w:r>
      <w:r>
        <w:rPr>
          <w:rFonts w:ascii="Times New Roman"/>
          <w:b w:val="false"/>
          <w:i w:val="false"/>
          <w:color w:val="000000"/>
          <w:sz w:val="28"/>
        </w:rPr>
        <w:t>
№ 3 қосымша</w:t>
      </w:r>
    </w:p>
    <w:bookmarkEnd w:id="3"/>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"2010-2012 жылдарға арналған аудандық бюджет туралы"</w:t>
      </w:r>
      <w:r>
        <w:br/>
      </w:r>
      <w:r>
        <w:rPr>
          <w:rFonts w:ascii="Times New Roman"/>
          <w:b w:val="false"/>
          <w:i w:val="false"/>
          <w:color w:val="000000"/>
          <w:sz w:val="28"/>
        </w:rPr>
        <w:t>
2009 жылғы 24 желтоқсандағы № 27-191-ІУ шешіміне</w:t>
      </w:r>
      <w:r>
        <w:br/>
      </w:r>
      <w:r>
        <w:rPr>
          <w:rFonts w:ascii="Times New Roman"/>
          <w:b w:val="false"/>
          <w:i w:val="false"/>
          <w:color w:val="000000"/>
          <w:sz w:val="28"/>
        </w:rPr>
        <w:t>
№ 3 қосымша</w:t>
      </w:r>
    </w:p>
    <w:p>
      <w:pPr>
        <w:spacing w:after="0"/>
        <w:ind w:left="0"/>
        <w:jc w:val="left"/>
      </w:pPr>
      <w:r>
        <w:rPr>
          <w:rFonts w:ascii="Times New Roman"/>
          <w:b/>
          <w:i w:val="false"/>
          <w:color w:val="000000"/>
        </w:rPr>
        <w:t xml:space="preserve">       Мақтаарал ауданының 2012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76"/>
        <w:gridCol w:w="650"/>
        <w:gridCol w:w="8115"/>
        <w:gridCol w:w="189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14373500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972223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390657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390657</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372801</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300935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300935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300935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220945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90211</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37757</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75295</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17682</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18748</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спирттің барлық түрлері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23944</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тіркемелерді мемлекеттік тіркегені үшін алым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14388</w:t>
            </w:r>
          </w:p>
        </w:tc>
      </w:tr>
      <w:tr>
        <w:trPr>
          <w:trHeight w:val="12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12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14595</w:t>
            </w:r>
          </w:p>
        </w:tc>
      </w:tr>
      <w:tr>
        <w:trPr>
          <w:trHeight w:val="3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p>
        </w:tc>
      </w:tr>
      <w:tr>
        <w:trPr>
          <w:trHeight w:val="18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w:t>
            </w:r>
          </w:p>
        </w:tc>
      </w:tr>
      <w:tr>
        <w:trPr>
          <w:trHeight w:val="12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12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15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7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5352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13395925</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13395925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13395925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1922600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11473325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8"/>
        <w:gridCol w:w="665"/>
        <w:gridCol w:w="837"/>
        <w:gridCol w:w="7226"/>
        <w:gridCol w:w="191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ІІ.Шығыстар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14373500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669242</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625750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18833</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18833</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327409</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327409</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279508</w:t>
            </w:r>
          </w:p>
        </w:tc>
      </w:tr>
      <w:tr>
        <w:trPr>
          <w:trHeight w:val="12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279508</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Жетісай қала әкімі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18236</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Достық ауылдық округі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ауыл ауылдық округі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Жылы су ауылдық округі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12334</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Қарақай ауылдық округі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12205</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Қазыбек би ауылдық округі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Қалыбеков ауылдық округі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Асықата кенті әкімі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13349</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Абай ауылдық округі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Ералиев ауылдық округі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Атамекен ауылдық округі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Ділдәбеков ауылдық округі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13038</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Қызылқұм ауылдық округі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Мақталы ауылдық округі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Ынтымақ ауылдық округі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Мырзакент кенті әкімі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12131</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Атакент кенті әкімі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Бірлік ауылдық округі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Еңбекші ауылдық округі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10274</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ауылдық округі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10426</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жол ауылдық округі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Иіржар ауылдық округі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Мақтаарал ауылдық округі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12891</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Нұрлыбаев ауылдық округі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9858</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40492</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40492</w:t>
            </w:r>
          </w:p>
        </w:tc>
      </w:tr>
      <w:tr>
        <w:trPr>
          <w:trHeight w:val="15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35492</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28850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11384805</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341738</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341738</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341738</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9973371</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9964271</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9935029</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29242</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30367</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30367</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30367</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1039329</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96729</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13303</w:t>
            </w:r>
          </w:p>
        </w:tc>
      </w:tr>
      <w:tr>
        <w:trPr>
          <w:trHeight w:val="9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83426</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942600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942600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582311</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496990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496990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15068</w:t>
            </w:r>
          </w:p>
        </w:tc>
      </w:tr>
      <w:tr>
        <w:trPr>
          <w:trHeight w:val="15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24004</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59405</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76354</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257021</w:t>
            </w:r>
          </w:p>
        </w:tc>
      </w:tr>
      <w:tr>
        <w:trPr>
          <w:trHeight w:val="12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19969</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85321</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85321</w:t>
            </w:r>
          </w:p>
        </w:tc>
      </w:tr>
      <w:tr>
        <w:trPr>
          <w:trHeight w:val="12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79321</w:t>
            </w:r>
          </w:p>
        </w:tc>
      </w:tr>
      <w:tr>
        <w:trPr>
          <w:trHeight w:val="9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1116711</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1040253</w:t>
            </w:r>
          </w:p>
        </w:tc>
      </w:tr>
      <w:tr>
        <w:trPr>
          <w:trHeight w:val="9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120253</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40253</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920000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920000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76458</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68636</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15332</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26850</w:t>
            </w:r>
          </w:p>
        </w:tc>
      </w:tr>
      <w:tr>
        <w:trPr>
          <w:trHeight w:val="9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229104</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83588</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83588</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83588</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48438</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48438</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40213</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w:t>
            </w:r>
          </w:p>
        </w:tc>
      </w:tr>
      <w:tr>
        <w:trPr>
          <w:trHeight w:val="12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73217</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60717</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59217</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23861</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w:t>
            </w:r>
          </w:p>
        </w:tc>
      </w:tr>
      <w:tr>
        <w:trPr>
          <w:trHeight w:val="9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w:t>
            </w:r>
          </w:p>
        </w:tc>
      </w:tr>
      <w:tr>
        <w:trPr>
          <w:trHeight w:val="12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w:t>
            </w:r>
          </w:p>
        </w:tc>
      </w:tr>
      <w:tr>
        <w:trPr>
          <w:trHeight w:val="9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9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9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135989</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37289</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14754</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14754</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22 535</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6 575</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9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10447</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w:t>
            </w:r>
          </w:p>
        </w:tc>
      </w:tr>
      <w:tr>
        <w:trPr>
          <w:trHeight w:val="9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19020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13279</w:t>
            </w:r>
          </w:p>
        </w:tc>
      </w:tr>
      <w:tr>
        <w:trPr>
          <w:trHeight w:val="9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r>
      <w:tr>
        <w:trPr>
          <w:trHeight w:val="12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74000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p>
        </w:tc>
      </w:tr>
      <w:tr>
        <w:trPr>
          <w:trHeight w:val="9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33268</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w:t>
            </w:r>
          </w:p>
        </w:tc>
      </w:tr>
      <w:tr>
        <w:trPr>
          <w:trHeight w:val="9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27884</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5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r>
      <w:tr>
        <w:trPr>
          <w:trHeight w:val="12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2006 жылға дейін берілген бюджеттік кредиттерді өтеу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 Бюджет тапшылығын қаржыландыру (профицитін пайдалану)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