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ebfb" w14:textId="ab1e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2009 жылғы 24 желтоқсандағы "2010-2012 жылдарға арналған аудандық бюджет туралы" N 27-191-IV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2010 жылғы 27 қаңтардағы N 29-206-IV шешімі. Оңтүстік Қазақстан облысы Мақтаарал ауданы Әділет басқармасында 2010 жылғы 1 ақпанда N 14-7-113 тіркелді. Күші жойылды - Оңтүстік Қазақстан облысы Мақтаарал аудандық мәслихатының 2011 жылғы 23 ақпандағы N 63 хатымен</w:t>
      </w:r>
    </w:p>
    <w:p>
      <w:pPr>
        <w:spacing w:after="0"/>
        <w:ind w:left="0"/>
        <w:jc w:val="both"/>
      </w:pPr>
      <w:r>
        <w:rPr>
          <w:rFonts w:ascii="Times New Roman"/>
          <w:b w:val="false"/>
          <w:i w:val="false"/>
          <w:color w:val="ff0000"/>
          <w:sz w:val="28"/>
        </w:rPr>
        <w:t>      Ескерту. Күші жойылды - Оңтүстік Қазақстан облысы Мақтаарал аудандық мәслихатының 2011.02.23 N 63 хатымен.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9-бабы </w:t>
      </w:r>
      <w:r>
        <w:rPr>
          <w:rFonts w:ascii="Times New Roman"/>
          <w:b w:val="false"/>
          <w:i w:val="false"/>
          <w:color w:val="000000"/>
          <w:sz w:val="28"/>
        </w:rPr>
        <w:t>2 тармағына</w:t>
      </w:r>
      <w:r>
        <w:rPr>
          <w:rFonts w:ascii="Times New Roman"/>
          <w:b w:val="false"/>
          <w:i w:val="false"/>
          <w:color w:val="000000"/>
          <w:sz w:val="28"/>
        </w:rPr>
        <w:t xml:space="preserve">, 109-бабы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"2010-2012 жылдарға арналған облыстық бюджет туралы" Оңтүстік Қазақстан облыстық мәслихатының 2009 жылғы 11 желтоқсандағы № 23/248-IV шешіміне өзгерістер мен толықтырулар енгізу туралы" Оңтүстік Қазақстан облыстық мәслихатының 2010 жылғы 15 қаңтардағы </w:t>
      </w:r>
      <w:r>
        <w:rPr>
          <w:rFonts w:ascii="Times New Roman"/>
          <w:b w:val="false"/>
          <w:i w:val="false"/>
          <w:color w:val="000000"/>
          <w:sz w:val="28"/>
        </w:rPr>
        <w:t>№ 24/266-IV</w:t>
      </w:r>
      <w:r>
        <w:rPr>
          <w:rFonts w:ascii="Times New Roman"/>
          <w:b w:val="false"/>
          <w:i w:val="false"/>
          <w:color w:val="000000"/>
          <w:sz w:val="28"/>
        </w:rPr>
        <w:t xml:space="preserve"> шешіміне сәйкес Мақтаарал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Мақтаарал аудандық мәслихатының 2009 жылғы 24 желтоқсандағы </w:t>
      </w:r>
      <w:r>
        <w:rPr>
          <w:rFonts w:ascii="Times New Roman"/>
          <w:b w:val="false"/>
          <w:i w:val="false"/>
          <w:color w:val="000000"/>
          <w:sz w:val="28"/>
        </w:rPr>
        <w:t>№ 27-191-IV</w:t>
      </w:r>
      <w:r>
        <w:rPr>
          <w:rFonts w:ascii="Times New Roman"/>
          <w:b w:val="false"/>
          <w:i w:val="false"/>
          <w:color w:val="000000"/>
          <w:sz w:val="28"/>
        </w:rPr>
        <w:t xml:space="preserve"> шешіміне (Нормативтік құқықтық актілерді мемлекеттік тіркеу тізілімінде 14-7-110 нөмірмен тіркелген, 2010 жылғы 22 қаңтардағы "Мақтаарал" газетінде ресми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тармақшадағы "9515823" саны "11136068" санымен;</w:t>
      </w:r>
      <w:r>
        <w:br/>
      </w:r>
      <w:r>
        <w:rPr>
          <w:rFonts w:ascii="Times New Roman"/>
          <w:b w:val="false"/>
          <w:i w:val="false"/>
          <w:color w:val="000000"/>
          <w:sz w:val="28"/>
        </w:rPr>
        <w:t>
      "8739030" саны "10359275" санымен;</w:t>
      </w:r>
      <w:r>
        <w:br/>
      </w:r>
      <w:r>
        <w:rPr>
          <w:rFonts w:ascii="Times New Roman"/>
          <w:b w:val="false"/>
          <w:i w:val="false"/>
          <w:color w:val="000000"/>
          <w:sz w:val="28"/>
        </w:rPr>
        <w:t>
      2) тармақшадағы "9516742" саны "11136987" санымен ауыстырылсын.</w:t>
      </w:r>
      <w:r>
        <w:br/>
      </w:r>
      <w:r>
        <w:rPr>
          <w:rFonts w:ascii="Times New Roman"/>
          <w:b w:val="false"/>
          <w:i w:val="false"/>
          <w:color w:val="000000"/>
          <w:sz w:val="28"/>
        </w:rPr>
        <w:t>
</w:t>
      </w:r>
      <w:r>
        <w:rPr>
          <w:rFonts w:ascii="Times New Roman"/>
          <w:b w:val="false"/>
          <w:i w:val="false"/>
          <w:color w:val="000000"/>
          <w:sz w:val="28"/>
        </w:rPr>
        <w:t>
      № 1 қосымша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Б.Құдайбергенов</w:t>
      </w:r>
    </w:p>
    <w:p>
      <w:pPr>
        <w:spacing w:after="0"/>
        <w:ind w:left="0"/>
        <w:jc w:val="both"/>
      </w:pPr>
      <w:r>
        <w:rPr>
          <w:rFonts w:ascii="Times New Roman"/>
          <w:b w:val="false"/>
          <w:i/>
          <w:color w:val="000000"/>
          <w:sz w:val="28"/>
        </w:rPr>
        <w:t>      Аудандық мәслихаттың хатшысы:              Ж.Әбдәзімов</w:t>
      </w:r>
    </w:p>
    <w:bookmarkStart w:name="z6" w:id="1"/>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2010 жылғы 27 қаңтардағы № 29-206-ІV</w:t>
      </w:r>
      <w:r>
        <w:br/>
      </w:r>
      <w:r>
        <w:rPr>
          <w:rFonts w:ascii="Times New Roman"/>
          <w:b w:val="false"/>
          <w:i w:val="false"/>
          <w:color w:val="000000"/>
          <w:sz w:val="28"/>
        </w:rPr>
        <w:t>
шешіміне № 1 қосымша</w:t>
      </w:r>
    </w:p>
    <w:bookmarkEnd w:id="1"/>
    <w:p>
      <w:pPr>
        <w:spacing w:after="0"/>
        <w:ind w:left="0"/>
        <w:jc w:val="both"/>
      </w:pPr>
      <w:r>
        <w:rPr>
          <w:rFonts w:ascii="Times New Roman"/>
          <w:b w:val="false"/>
          <w:i w:val="false"/>
          <w:color w:val="000000"/>
          <w:sz w:val="28"/>
        </w:rPr>
        <w:t>Мақтаарал аудандық мәслихатының</w:t>
      </w:r>
      <w:r>
        <w:br/>
      </w:r>
      <w:r>
        <w:rPr>
          <w:rFonts w:ascii="Times New Roman"/>
          <w:b w:val="false"/>
          <w:i w:val="false"/>
          <w:color w:val="000000"/>
          <w:sz w:val="28"/>
        </w:rPr>
        <w:t>
"2010-2012 жылдарға арналған аудандық бюджет туралы"</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27-191-ІV шешіміне № 1 қосымша</w:t>
      </w:r>
    </w:p>
    <w:p>
      <w:pPr>
        <w:spacing w:after="0"/>
        <w:ind w:left="0"/>
        <w:jc w:val="left"/>
      </w:pPr>
      <w:r>
        <w:rPr>
          <w:rFonts w:ascii="Times New Roman"/>
          <w:b/>
          <w:i w:val="false"/>
          <w:color w:val="000000"/>
        </w:rPr>
        <w:t xml:space="preserve">       Мақтаарал ауданының 2010 жылға</w:t>
      </w:r>
      <w:r>
        <w:br/>
      </w:r>
      <w:r>
        <w:rPr>
          <w:rFonts w:ascii="Times New Roman"/>
          <w:b/>
          <w:i w:val="false"/>
          <w:color w:val="000000"/>
        </w:rPr>
        <w:t>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77"/>
        <w:gridCol w:w="652"/>
        <w:gridCol w:w="7860"/>
        <w:gridCol w:w="214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11136068</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723016</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271821</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271821</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217084</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42566</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206155</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206155</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206155</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193438</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71614</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58786</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37754</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w:t>
            </w:r>
          </w:p>
        </w:tc>
      </w:tr>
      <w:tr>
        <w:trPr>
          <w:trHeight w:val="9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9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9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21807</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67408</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60829</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16662</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16662</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38912</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15775</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спирттің барлық түрлері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w:t>
            </w:r>
          </w:p>
        </w:tc>
      </w:tr>
      <w:tr>
        <w:trPr>
          <w:trHeight w:val="9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w:t>
            </w:r>
          </w:p>
        </w:tc>
      </w:tr>
      <w:tr>
        <w:trPr>
          <w:trHeight w:val="9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20819</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9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 үшін алым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w:t>
            </w:r>
          </w:p>
        </w:tc>
      </w:tr>
      <w:tr>
        <w:trPr>
          <w:trHeight w:val="12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12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w:t>
            </w:r>
          </w:p>
        </w:tc>
      </w:tr>
      <w:tr>
        <w:trPr>
          <w:trHeight w:val="36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p>
        </w:tc>
      </w:tr>
      <w:tr>
        <w:trPr>
          <w:trHeight w:val="18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12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2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5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7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5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4653</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49124</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мемлекеттік мүлікті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45847</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мемлекеттік мүлікті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45847</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45847</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10359275</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10359275</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10359275</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1459074</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1019421</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7880780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45"/>
        <w:gridCol w:w="649"/>
        <w:gridCol w:w="804"/>
        <w:gridCol w:w="7134"/>
        <w:gridCol w:w="212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ІІ.Шығыстар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11136987</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345648</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314256</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16282</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16282</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63381</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63381</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234593</w:t>
            </w:r>
          </w:p>
        </w:tc>
      </w:tr>
      <w:tr>
        <w:trPr>
          <w:trHeight w:val="11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234593</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Жетісай қала әкімі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Достық ауылдық округі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ауыл ауылдық округі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Жылы су ауылдық округі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Қарақай ауылдық округі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Қазыбек би ауылдық округі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Қалыбеков ауылдық округі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Асықата кенті әкімі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Абай ауылдық округі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Ералиев ауылдық округі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Атамекен ауылдық округі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Ділдәбеков ауылдық округі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Қызылқұм ауылдық округі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Мақталы ауылдық округі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Ынтымақ ауылдық округі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Мырзакент кенті әкімі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Атакент кенті әкімі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Бірлік ауылдық округі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Еңбекші ауылдық округі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ауылдық округі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жол ауылдық округі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Иіржар ауылдық округі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9356</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Мақтаарал ауылдық округі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10762</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Нұрлыбаев ауылдық округі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15788</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15788</w:t>
            </w:r>
          </w:p>
        </w:tc>
      </w:tr>
      <w:tr>
        <w:trPr>
          <w:trHeight w:val="8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w:t>
            </w:r>
          </w:p>
        </w:tc>
      </w:tr>
      <w:tr>
        <w:trPr>
          <w:trHeight w:val="11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17099</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13099</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13099</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13099</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8291173</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247441</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247441</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247441</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6863583</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6856283</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6833813</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23469</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23469</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23469</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1156680</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181747</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w:t>
            </w:r>
          </w:p>
        </w:tc>
      </w:tr>
      <w:tr>
        <w:trPr>
          <w:trHeight w:val="8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110353</w:t>
            </w:r>
          </w:p>
        </w:tc>
      </w:tr>
      <w:tr>
        <w:trPr>
          <w:trHeight w:val="8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60151</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974933</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974933</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788427</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746824</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746824</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82700</w:t>
            </w:r>
          </w:p>
        </w:tc>
      </w:tr>
      <w:tr>
        <w:trPr>
          <w:trHeight w:val="14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14933</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58572</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21182</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52665</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413869</w:t>
            </w:r>
          </w:p>
        </w:tc>
      </w:tr>
      <w:tr>
        <w:trPr>
          <w:trHeight w:val="11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17361</w:t>
            </w:r>
          </w:p>
        </w:tc>
      </w:tr>
      <w:tr>
        <w:trPr>
          <w:trHeight w:val="8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8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30450</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41603</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41603</w:t>
            </w:r>
          </w:p>
        </w:tc>
      </w:tr>
      <w:tr>
        <w:trPr>
          <w:trHeight w:val="11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37603</w:t>
            </w:r>
          </w:p>
        </w:tc>
      </w:tr>
      <w:tr>
        <w:trPr>
          <w:trHeight w:val="8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477087</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394619</w:t>
            </w:r>
          </w:p>
        </w:tc>
      </w:tr>
      <w:tr>
        <w:trPr>
          <w:trHeight w:val="8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379119</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34039</w:t>
            </w:r>
          </w:p>
        </w:tc>
      </w:tr>
      <w:tr>
        <w:trPr>
          <w:trHeight w:val="11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345080</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59680</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19650</w:t>
            </w:r>
          </w:p>
        </w:tc>
      </w:tr>
      <w:tr>
        <w:trPr>
          <w:trHeight w:val="8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167034</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54058</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54058</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54058</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39395</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39395</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32245</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11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55252</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46752</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45752</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18329</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w:t>
            </w:r>
          </w:p>
        </w:tc>
      </w:tr>
      <w:tr>
        <w:trPr>
          <w:trHeight w:val="8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r>
      <w:tr>
        <w:trPr>
          <w:trHeight w:val="11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p>
        </w:tc>
      </w:tr>
      <w:tr>
        <w:trPr>
          <w:trHeight w:val="8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6200</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8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8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271594</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34184</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34184</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w:t>
            </w:r>
          </w:p>
        </w:tc>
      </w:tr>
      <w:tr>
        <w:trPr>
          <w:trHeight w:val="11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11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10665</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10665</w:t>
            </w:r>
          </w:p>
        </w:tc>
      </w:tr>
      <w:tr>
        <w:trPr>
          <w:trHeight w:val="8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226745</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142360</w:t>
            </w:r>
          </w:p>
        </w:tc>
      </w:tr>
      <w:tr>
        <w:trPr>
          <w:trHeight w:val="11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кент, ауылдарда (селоларда), ауылдық (селолық) округтерде әлеуметтік жобаларды қаржыландыру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142360</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84385</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84385</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8633</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8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110237</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8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77237</w:t>
            </w:r>
          </w:p>
        </w:tc>
      </w:tr>
      <w:tr>
        <w:trPr>
          <w:trHeight w:val="8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77237</w:t>
            </w:r>
          </w:p>
        </w:tc>
      </w:tr>
      <w:tr>
        <w:trPr>
          <w:trHeight w:val="11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77237</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25761</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8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21501</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14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8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8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w:t>
            </w:r>
          </w:p>
        </w:tc>
      </w:tr>
      <w:tr>
        <w:trPr>
          <w:trHeight w:val="11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627894</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627894</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627894</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627894</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ерекшілігі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12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-919</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919</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2006 жылға дейін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