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a4ad" w14:textId="987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округінің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Шанақ ауылдық округі әкімінің 2010 жылғы 22 маусымдағы N 5 шешімі. Оңтүстік Қазақстан облысы Қазығұрт ауданының Әділет басқармасында 2010 жылғы 21 шілдеде N 14-6-112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тиісті аумақ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Шанақ ауыл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Шанақ елді мекеніндегі атауы жоқ көшелерге Нұржан болыс, Келдібек би, Абдраш ата, Қаныбек Бекқұлов, Тілеген Балапанов, Мұстафа  Өтенов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Ақжар елді мекеніндегі атауы жоқ көшелерге Егемберді Омарбеков, Құрақ Құдайбергенов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Ескі Шанақ елді мекеніндегі атауы жоқ көшеге Қасымбек би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Б.Мырзақұлов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