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425b" w14:textId="5e54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Тұрбат ауыл округіне қарасты елді мекендердің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Тұрбат ауылдық округі әкімінің 2010 жылғы 4 маусымдағы N 15 шешімі. Оңтүстік Қазақстан облысы Қазығұрт ауданының Әділет басқармасында 2010 жылғы 3 шілдеде N 14-6-105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Тұрбат ауыл округі аумағы халқының пікірін ескере келе,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Тұрбат ауыл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Тұрбат елді мекеніндегі атауы жоқ көшеге Болашақ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 елді мекеніндегі атауы жоқ көшелерге Жаңағасыр, Наурыз, Атамұра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Қызылдихан елді мекеніндегі атауы жоқ көшелерге Ақбұлақ, Береке, Көктөбе, Ырыс, Бірлік, Ынтымақ, Нұр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Өндіріс елді мекеніндегі атауы жоқ көшелерге Н.Байтемірұлы, Көктем, Атамекен, Бастау, С.Кенжеғұлов, А.Тұрсынқұлов, М.Сабиров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А.Ертаев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