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9ada" w14:textId="a38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ауылы округіне қарасты Келес көшесінің атауын өзгерту жайлы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Қазығұрт ауылдық округі әкімінің 2010 жылғы 19 тамыздағы N 63 шешімі. Оңтүстік Қазақстан облысы Қазығұрт ауданының Әділет басқармасында 2010 жылғы 20 қыркүйекте N 14-6-116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ауылы округіне қарасты Келес көшесі соғыс және еңбек ардагері Досалы Мәмбеталиев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 бақылау ауыл әкімінің бас маман жер инспекторы М.Усербаевқа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Ж.Қалдияров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