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3fa0e" w14:textId="603fa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2009 жылғы 22 желтоқсандағы "2010-2012 жылдарға арналған аудандық бюджет туралы" N 26/199-IV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аудандық мәслихатының 2010 жылғы 3 қарашадағы N 37/275-IV шешімі. Оңтүстік Қазақстан облысы Қазығұрт ауданының Әділет басқармасында 2010 жылғы 17 қарашада N 14-6-120 тіркелді. Қолданылу мерзімінің аяқталуына байланысты шешімнің күші жойылды - Оңтүстік Қазақстан облысы Қазығұрт аудандық мәслихатының 2011 жылғы 31 наурыздағы N 66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Қазығұрт аудандық мәслихатының 2011.03.31 N 66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«Қазақстан Республикасындағы жергілікті мемлекеттік басқару және өзін-өзі басқару туралы»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2010 жылғы 26 қазандағы № 34/346-ІV «2010-2012 жылдарға арналған облыстық бюджет туралы» Оңтүстік Қазақстан облыстық мәслихатының 2009 жылғы 11 желтоқсандағы № 23/248-ІV шешіміне өзгерістер мен толықтырулар енгізу туралы» Нормативтік құқықтық актілерді мемлекеттік тіркеу тізілімінде 2010 жылы 28 қазанда № 2040 санымен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«2010-2012 жылдарға арналған аудандық бюджет туралы» Қазығұрт аудандық мәслихатының 2009 жылғы 22 желтоқсандағы № 26/199-ІV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14-6-87 нөмірімен тіркелген, 2010 жылғы 22 қаңтарда «Қазығұрт тынысы» газетінің 8-9 нөмірінде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«5845764» деген сандар «5905728» деген сандармен;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«565667» деген сандар «555865» деген сандармен;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«3741» деген сандар «5791» деген сандармен;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«16360» деген сандар «13594» деген сандармен.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«5259996» деген сандар «5330478»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«5849991» деген сандар «5910200»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«3556» деген сандар «3605»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«Жергілікті атқарушы органның жоғары тұрған бюджет алдындағы борышын өтеу - 245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2, 3, 4-қосымшалары осы шешімнің 1, 2, 3, 4-қосымшаларына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М.Стамқұлов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А.Омаров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3 қарашадағы № 37/275-ІV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Қазығұрт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22 желтоқсандағы № 26/199-ІV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627"/>
        <w:gridCol w:w="463"/>
        <w:gridCol w:w="7956"/>
        <w:gridCol w:w="236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5905728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555865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121818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121818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106408</w:t>
            </w:r>
          </w:p>
        </w:tc>
      </w:tr>
      <w:tr>
        <w:trPr>
          <w:trHeight w:val="2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106408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308819</w:t>
            </w:r>
          </w:p>
        </w:tc>
      </w:tr>
      <w:tr>
        <w:trPr>
          <w:trHeight w:val="2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272077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7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5791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 мемлекеттік пакетіне дивидендтер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9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12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13594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табыстар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575250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5330478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5330478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5330478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612"/>
        <w:gridCol w:w="672"/>
        <w:gridCol w:w="693"/>
        <w:gridCol w:w="7064"/>
        <w:gridCol w:w="234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Шығыстардың атауы</w:t>
            </w:r>
          </w:p>
        </w:tc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 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5910200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207557</w:t>
            </w:r>
          </w:p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188432</w:t>
            </w:r>
          </w:p>
        </w:tc>
      </w:tr>
      <w:tr>
        <w:trPr>
          <w:trHeight w:val="2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17094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16964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39928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39807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131410</w:t>
            </w:r>
          </w:p>
        </w:tc>
      </w:tr>
      <w:tr>
        <w:trPr>
          <w:trHeight w:val="6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125675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</w:t>
            </w:r>
          </w:p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17725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17725</w:t>
            </w:r>
          </w:p>
        </w:tc>
      </w:tr>
      <w:tr>
        <w:trPr>
          <w:trHeight w:val="10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17575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</w:t>
            </w:r>
          </w:p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</w:tr>
      <w:tr>
        <w:trPr>
          <w:trHeight w:val="6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3938528</w:t>
            </w:r>
          </w:p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84789</w:t>
            </w:r>
          </w:p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84789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84789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3031975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3029546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3018260</w:t>
            </w:r>
          </w:p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821764</w:t>
            </w:r>
          </w:p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87993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</w:t>
            </w:r>
          </w:p>
        </w:tc>
      </w:tr>
      <w:tr>
        <w:trPr>
          <w:trHeight w:val="6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50741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27700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733771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733771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318759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297738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293544</w:t>
            </w:r>
          </w:p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32982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197562</w:t>
            </w:r>
          </w:p>
        </w:tc>
      </w:tr>
      <w:tr>
        <w:trPr>
          <w:trHeight w:val="8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</w:t>
            </w:r>
          </w:p>
        </w:tc>
      </w:tr>
      <w:tr>
        <w:trPr>
          <w:trHeight w:val="6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34117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21021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21021</w:t>
            </w:r>
          </w:p>
        </w:tc>
      </w:tr>
      <w:tr>
        <w:trPr>
          <w:trHeight w:val="6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660427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</w:p>
        </w:tc>
      </w:tr>
      <w:tr>
        <w:trPr>
          <w:trHeight w:val="6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жекелеген санаттарын тұрғын үймен қамтамасыз ету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</w:t>
            </w:r>
          </w:p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620588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23821</w:t>
            </w:r>
          </w:p>
        </w:tc>
      </w:tr>
      <w:tr>
        <w:trPr>
          <w:trHeight w:val="8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27009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569758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72655</w:t>
            </w:r>
          </w:p>
        </w:tc>
      </w:tr>
      <w:tr>
        <w:trPr>
          <w:trHeight w:val="6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497103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27245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</w:t>
            </w:r>
          </w:p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</w:t>
            </w:r>
          </w:p>
        </w:tc>
      </w:tr>
      <w:tr>
        <w:trPr>
          <w:trHeight w:val="2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160678</w:t>
            </w:r>
          </w:p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50429</w:t>
            </w:r>
          </w:p>
        </w:tc>
      </w:tr>
      <w:tr>
        <w:trPr>
          <w:trHeight w:val="3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45084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45084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</w:t>
            </w:r>
          </w:p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</w:t>
            </w:r>
          </w:p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64781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64781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61861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</w:p>
        </w:tc>
      </w:tr>
      <w:tr>
        <w:trPr>
          <w:trHeight w:val="6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</w:t>
            </w:r>
          </w:p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30056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24556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24556</w:t>
            </w:r>
          </w:p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15412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</w:t>
            </w:r>
          </w:p>
        </w:tc>
      </w:tr>
      <w:tr>
        <w:trPr>
          <w:trHeight w:val="6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</w:t>
            </w:r>
          </w:p>
        </w:tc>
      </w:tr>
      <w:tr>
        <w:trPr>
          <w:trHeight w:val="6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</w:t>
            </w:r>
          </w:p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 техникалық жарақтандыру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</w:t>
            </w:r>
          </w:p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116265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116265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116265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116265</w:t>
            </w:r>
          </w:p>
        </w:tc>
      </w:tr>
      <w:tr>
        <w:trPr>
          <w:trHeight w:val="6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143927</w:t>
            </w:r>
          </w:p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40150</w:t>
            </w:r>
          </w:p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</w:t>
            </w:r>
          </w:p>
        </w:tc>
      </w:tr>
      <w:tr>
        <w:trPr>
          <w:trHeight w:val="2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34713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21701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</w:t>
            </w:r>
          </w:p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</w:t>
            </w:r>
          </w:p>
        </w:tc>
      </w:tr>
      <w:tr>
        <w:trPr>
          <w:trHeight w:val="6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 шаруашылық орналастыру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94112</w:t>
            </w:r>
          </w:p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94112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12196</w:t>
            </w:r>
          </w:p>
        </w:tc>
      </w:tr>
      <w:tr>
        <w:trPr>
          <w:trHeight w:val="2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12196</w:t>
            </w:r>
          </w:p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12196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10582</w:t>
            </w:r>
          </w:p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179228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</w:t>
            </w:r>
          </w:p>
        </w:tc>
      </w:tr>
      <w:tr>
        <w:trPr>
          <w:trHeight w:val="5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</w:t>
            </w:r>
          </w:p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176971</w:t>
            </w:r>
          </w:p>
        </w:tc>
      </w:tr>
      <w:tr>
        <w:trPr>
          <w:trHeight w:val="6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176971</w:t>
            </w:r>
          </w:p>
        </w:tc>
      </w:tr>
      <w:tr>
        <w:trPr>
          <w:trHeight w:val="8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176971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32431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32431</w:t>
            </w:r>
          </w:p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13133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жарақаттандыру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</w:t>
            </w:r>
          </w:p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125868</w:t>
            </w:r>
          </w:p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125868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125868</w:t>
            </w:r>
          </w:p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берлетін ағымдағы нысаналы трансферттер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122905</w:t>
            </w:r>
          </w:p>
        </w:tc>
      </w:tr>
      <w:tr>
        <w:trPr>
          <w:trHeight w:val="2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</w:t>
            </w:r>
          </w:p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</w:t>
            </w:r>
          </w:p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20652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20652</w:t>
            </w:r>
          </w:p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20652</w:t>
            </w:r>
          </w:p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20652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20652</w:t>
            </w:r>
          </w:p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-27242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 алатын қарыздар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17450</w:t>
            </w:r>
          </w:p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17450</w:t>
            </w:r>
          </w:p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17450</w:t>
            </w:r>
          </w:p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17450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Қазығұрт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3 қарашадағы № 37/275-ІV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Қазығұрт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22 желтоқсандағы № 26/199-ІV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472"/>
        <w:gridCol w:w="450"/>
        <w:gridCol w:w="8373"/>
        <w:gridCol w:w="225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5653740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623747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128945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128945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336970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302349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24131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14429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14429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14429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5008954</w:t>
            </w:r>
          </w:p>
        </w:tc>
      </w:tr>
      <w:tr>
        <w:trPr>
          <w:trHeight w:val="5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5008954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5008954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494"/>
        <w:gridCol w:w="715"/>
        <w:gridCol w:w="715"/>
        <w:gridCol w:w="7280"/>
        <w:gridCol w:w="226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5653740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327883</w:t>
            </w:r>
          </w:p>
        </w:tc>
      </w:tr>
      <w:tr>
        <w:trPr>
          <w:trHeight w:val="5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304137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22591</w:t>
            </w:r>
          </w:p>
        </w:tc>
      </w:tr>
      <w:tr>
        <w:trPr>
          <w:trHeight w:val="4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19091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74385</w:t>
            </w:r>
          </w:p>
        </w:tc>
      </w:tr>
      <w:tr>
        <w:trPr>
          <w:trHeight w:val="4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44213</w:t>
            </w:r>
          </w:p>
        </w:tc>
      </w:tr>
      <w:tr>
        <w:trPr>
          <w:trHeight w:val="4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үй-жайларын және құрылыстарын күрделі жөндеу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4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207161</w:t>
            </w:r>
          </w:p>
        </w:tc>
      </w:tr>
      <w:tr>
        <w:trPr>
          <w:trHeight w:val="5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139074</w:t>
            </w:r>
          </w:p>
        </w:tc>
      </w:tr>
      <w:tr>
        <w:trPr>
          <w:trHeight w:val="4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үй-жайларын және құрылыстарын күрделі жөндеу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63087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20746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20746</w:t>
            </w:r>
          </w:p>
        </w:tc>
      </w:tr>
      <w:tr>
        <w:trPr>
          <w:trHeight w:val="9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18746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</w:t>
            </w:r>
          </w:p>
        </w:tc>
      </w:tr>
      <w:tr>
        <w:trPr>
          <w:trHeight w:val="6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</w:t>
            </w:r>
          </w:p>
        </w:tc>
      </w:tr>
      <w:tr>
        <w:trPr>
          <w:trHeight w:val="9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</w:t>
            </w:r>
          </w:p>
        </w:tc>
      </w:tr>
      <w:tr>
        <w:trPr>
          <w:trHeight w:val="4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4085925</w:t>
            </w:r>
          </w:p>
        </w:tc>
      </w:tr>
      <w:tr>
        <w:trPr>
          <w:trHeight w:val="2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109999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109999</w:t>
            </w:r>
          </w:p>
        </w:tc>
      </w:tr>
      <w:tr>
        <w:trPr>
          <w:trHeight w:val="2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109999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3709008</w:t>
            </w:r>
          </w:p>
        </w:tc>
      </w:tr>
      <w:tr>
        <w:trPr>
          <w:trHeight w:val="5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</w:t>
            </w:r>
          </w:p>
        </w:tc>
      </w:tr>
      <w:tr>
        <w:trPr>
          <w:trHeight w:val="5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</w:tr>
      <w:tr>
        <w:trPr>
          <w:trHeight w:val="2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3706560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3693478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13082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266918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66918</w:t>
            </w:r>
          </w:p>
        </w:tc>
      </w:tr>
      <w:tr>
        <w:trPr>
          <w:trHeight w:val="5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</w:t>
            </w:r>
          </w:p>
        </w:tc>
      </w:tr>
      <w:tr>
        <w:trPr>
          <w:trHeight w:val="7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56074</w:t>
            </w:r>
          </w:p>
        </w:tc>
      </w:tr>
      <w:tr>
        <w:trPr>
          <w:trHeight w:val="4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4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89501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65998</w:t>
            </w:r>
          </w:p>
        </w:tc>
      </w:tr>
      <w:tr>
        <w:trPr>
          <w:trHeight w:val="6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</w:t>
            </w:r>
          </w:p>
        </w:tc>
      </w:tr>
      <w:tr>
        <w:trPr>
          <w:trHeight w:val="6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60801</w:t>
            </w:r>
          </w:p>
        </w:tc>
      </w:tr>
      <w:tr>
        <w:trPr>
          <w:trHeight w:val="3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16230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</w:p>
        </w:tc>
      </w:tr>
      <w:tr>
        <w:trPr>
          <w:trHeight w:val="5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3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2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</w:t>
            </w:r>
          </w:p>
        </w:tc>
      </w:tr>
      <w:tr>
        <w:trPr>
          <w:trHeight w:val="2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</w:t>
            </w:r>
          </w:p>
        </w:tc>
      </w:tr>
      <w:tr>
        <w:trPr>
          <w:trHeight w:val="5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23503</w:t>
            </w:r>
          </w:p>
        </w:tc>
      </w:tr>
      <w:tr>
        <w:trPr>
          <w:trHeight w:val="5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23503</w:t>
            </w:r>
          </w:p>
        </w:tc>
      </w:tr>
      <w:tr>
        <w:trPr>
          <w:trHeight w:val="7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21205</w:t>
            </w:r>
          </w:p>
        </w:tc>
      </w:tr>
      <w:tr>
        <w:trPr>
          <w:trHeight w:val="6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509409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470015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</w:t>
            </w:r>
          </w:p>
        </w:tc>
      </w:tr>
      <w:tr>
        <w:trPr>
          <w:trHeight w:val="4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462318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367318</w:t>
            </w:r>
          </w:p>
        </w:tc>
      </w:tr>
      <w:tr>
        <w:trPr>
          <w:trHeight w:val="2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39394</w:t>
            </w:r>
          </w:p>
        </w:tc>
      </w:tr>
      <w:tr>
        <w:trPr>
          <w:trHeight w:val="5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14612</w:t>
            </w:r>
          </w:p>
        </w:tc>
      </w:tr>
      <w:tr>
        <w:trPr>
          <w:trHeight w:val="2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</w:p>
        </w:tc>
      </w:tr>
      <w:tr>
        <w:trPr>
          <w:trHeight w:val="2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</w:p>
        </w:tc>
      </w:tr>
      <w:tr>
        <w:trPr>
          <w:trHeight w:val="2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</w:t>
            </w:r>
          </w:p>
        </w:tc>
      </w:tr>
      <w:tr>
        <w:trPr>
          <w:trHeight w:val="4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</w:tr>
      <w:tr>
        <w:trPr>
          <w:trHeight w:val="4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16701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 дамыту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16701</w:t>
            </w:r>
          </w:p>
        </w:tc>
      </w:tr>
      <w:tr>
        <w:trPr>
          <w:trHeight w:val="2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205339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86128</w:t>
            </w:r>
          </w:p>
        </w:tc>
      </w:tr>
      <w:tr>
        <w:trPr>
          <w:trHeight w:val="45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43028</w:t>
            </w:r>
          </w:p>
        </w:tc>
      </w:tr>
      <w:tr>
        <w:trPr>
          <w:trHeight w:val="2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43028</w:t>
            </w:r>
          </w:p>
        </w:tc>
      </w:tr>
      <w:tr>
        <w:trPr>
          <w:trHeight w:val="4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43100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43100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70630</w:t>
            </w:r>
          </w:p>
        </w:tc>
      </w:tr>
      <w:tr>
        <w:trPr>
          <w:trHeight w:val="5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70630</w:t>
            </w:r>
          </w:p>
        </w:tc>
      </w:tr>
      <w:tr>
        <w:trPr>
          <w:trHeight w:val="2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67592</w:t>
            </w:r>
          </w:p>
        </w:tc>
      </w:tr>
      <w:tr>
        <w:trPr>
          <w:trHeight w:val="5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</w:tr>
      <w:tr>
        <w:trPr>
          <w:trHeight w:val="7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32186</w:t>
            </w:r>
          </w:p>
        </w:tc>
      </w:tr>
      <w:tr>
        <w:trPr>
          <w:trHeight w:val="4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26798</w:t>
            </w:r>
          </w:p>
        </w:tc>
      </w:tr>
      <w:tr>
        <w:trPr>
          <w:trHeight w:val="2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26798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</w:t>
            </w:r>
          </w:p>
        </w:tc>
      </w:tr>
      <w:tr>
        <w:trPr>
          <w:trHeight w:val="4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5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16395</w:t>
            </w:r>
          </w:p>
        </w:tc>
      </w:tr>
      <w:tr>
        <w:trPr>
          <w:trHeight w:val="5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</w:p>
        </w:tc>
      </w:tr>
      <w:tr>
        <w:trPr>
          <w:trHeight w:val="5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</w:t>
            </w:r>
          </w:p>
        </w:tc>
      </w:tr>
      <w:tr>
        <w:trPr>
          <w:trHeight w:val="8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4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5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328296</w:t>
            </w:r>
          </w:p>
        </w:tc>
      </w:tr>
      <w:tr>
        <w:trPr>
          <w:trHeight w:val="4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328296</w:t>
            </w:r>
          </w:p>
        </w:tc>
      </w:tr>
      <w:tr>
        <w:trPr>
          <w:trHeight w:val="4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328296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328296</w:t>
            </w:r>
          </w:p>
        </w:tc>
      </w:tr>
      <w:tr>
        <w:trPr>
          <w:trHeight w:val="75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22443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</w:t>
            </w:r>
          </w:p>
        </w:tc>
      </w:tr>
      <w:tr>
        <w:trPr>
          <w:trHeight w:val="6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</w:t>
            </w:r>
          </w:p>
        </w:tc>
      </w:tr>
      <w:tr>
        <w:trPr>
          <w:trHeight w:val="2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</w:t>
            </w:r>
          </w:p>
        </w:tc>
      </w:tr>
      <w:tr>
        <w:trPr>
          <w:trHeight w:val="5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11711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11711</w:t>
            </w:r>
          </w:p>
        </w:tc>
      </w:tr>
      <w:tr>
        <w:trPr>
          <w:trHeight w:val="5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11711</w:t>
            </w:r>
          </w:p>
        </w:tc>
      </w:tr>
      <w:tr>
        <w:trPr>
          <w:trHeight w:val="5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11581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39144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39144</w:t>
            </w:r>
          </w:p>
        </w:tc>
      </w:tr>
      <w:tr>
        <w:trPr>
          <w:trHeight w:val="4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14889</w:t>
            </w:r>
          </w:p>
        </w:tc>
      </w:tr>
      <w:tr>
        <w:trPr>
          <w:trHeight w:val="4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14759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жарақаттандыру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14255</w:t>
            </w:r>
          </w:p>
        </w:tc>
      </w:tr>
      <w:tr>
        <w:trPr>
          <w:trHeight w:val="8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14255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Қазығұрт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3 қарашадағы № 37/275-ІV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Қазығұрт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22 желтоқсандағы № 26/199-ІV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473"/>
        <w:gridCol w:w="453"/>
        <w:gridCol w:w="8329"/>
        <w:gridCol w:w="229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6084625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691407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160936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160936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364334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326536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5370496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5370496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5370496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492"/>
        <w:gridCol w:w="711"/>
        <w:gridCol w:w="711"/>
        <w:gridCol w:w="7272"/>
        <w:gridCol w:w="228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6084625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316913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292515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21608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58823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үй-жайларын және құрылыстарын күрделі жөндеу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212084</w:t>
            </w:r>
          </w:p>
        </w:tc>
      </w:tr>
      <w:tr>
        <w:trPr>
          <w:trHeight w:val="7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154084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үй-жайларын және құрылыстарын күрделі жөндеу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21165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21165</w:t>
            </w:r>
          </w:p>
        </w:tc>
      </w:tr>
      <w:tr>
        <w:trPr>
          <w:trHeight w:val="9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20665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9163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9163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</w:tr>
      <w:tr>
        <w:trPr>
          <w:trHeight w:val="9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4755563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118499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118499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118499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4264617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4262169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4249087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13082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372447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72447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</w:t>
            </w:r>
          </w:p>
        </w:tc>
      </w:tr>
      <w:tr>
        <w:trPr>
          <w:trHeight w:val="7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60420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71146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65546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17488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16017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26039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26039</w:t>
            </w:r>
          </w:p>
        </w:tc>
      </w:tr>
      <w:tr>
        <w:trPr>
          <w:trHeight w:val="7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23563</w:t>
            </w:r>
          </w:p>
        </w:tc>
      </w:tr>
      <w:tr>
        <w:trPr>
          <w:trHeight w:val="6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228448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186000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42448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17996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 дамыту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17996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256711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94488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48048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48048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77875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77875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74601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</w:t>
            </w:r>
          </w:p>
        </w:tc>
      </w:tr>
      <w:tr>
        <w:trPr>
          <w:trHeight w:val="7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66065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60246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18283</w:t>
            </w:r>
          </w:p>
        </w:tc>
      </w:tr>
      <w:tr>
        <w:trPr>
          <w:trHeight w:val="5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</w:t>
            </w:r>
          </w:p>
        </w:tc>
      </w:tr>
      <w:tr>
        <w:trPr>
          <w:trHeight w:val="8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298080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298080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298080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298080</w:t>
            </w:r>
          </w:p>
        </w:tc>
      </w:tr>
      <w:tr>
        <w:trPr>
          <w:trHeight w:val="7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15757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15757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74196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74196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16502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жарақаттандыру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5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7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16694</w:t>
            </w:r>
          </w:p>
        </w:tc>
      </w:tr>
      <w:tr>
        <w:trPr>
          <w:trHeight w:val="8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16694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Қазығұрт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3 қарашадағы № 37/275-ІV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Қазығұрт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22 желтоқсандағы № 26/199-ІV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бюджетті дамытудың бюджеттік бағдарламаларының тізбесі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451"/>
        <w:gridCol w:w="732"/>
        <w:gridCol w:w="732"/>
        <w:gridCol w:w="96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құрылыс,сәулет және қала құрылыс бөлімі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құрылыс,сәулет және қала құрылыс бөлімі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құрылыс,сәулет және қала құрылыс бөлімі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7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құрылыс,сәулет және қала құрылыс бөлімі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құрылыс,сәулет және қала құрылыс бөлімі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7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