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207a" w14:textId="9752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22 желтоқсандағы "2010-2012 жылдарға арналған аудандық бюджет туралы" N 26/199-IV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21 сәуірдегі N 32/240-IV шешімі. Оңтүстік Қазақстан облысы Қазығұрт ауданының Әділет басқармасында 2010 жылғы 30 сәуірде N 14-6-100 тіркелді. Қолданылу мерзімінің аяқталуына байланысты шешімнің күші жойылды - Оңтүстік Қазақстан облысы Қазығұрт аудандық мәслихатының 2011 жылғы 31 наурыздағы N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аудандық мәслихатының 2011.03.31 N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28/296-ІV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туралы» Нормативтік құқықтық актілерді мемлекеттік тіркеу тізілімінде 2024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Қазығұрт аудандық мәслихатының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14-6-87 нөмірімен тіркелген, 2010 жылғы 22 қаңтарда «Қазығұрт тынысы» газетінің 8-9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«5216029» деген сандар «5788120»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«288887» деген сандар «553486»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«11869» деген сандар «13360»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«4912032» деген сандар «5218033»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«5237945» деген сандар «5789651»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«-24279» деген сандар «-24546»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«24279» деген сандар «24546»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«14487» деген сандар «14754»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4 - 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Ж.Жорабаев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32/240- ІV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26/199-ІV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13"/>
        <w:gridCol w:w="653"/>
        <w:gridCol w:w="8189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5788120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313860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табыстар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5218033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5218033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77"/>
        <w:gridCol w:w="678"/>
        <w:gridCol w:w="699"/>
        <w:gridCol w:w="7498"/>
        <w:gridCol w:w="20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5789651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199889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124833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3837987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2983825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2981552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2970174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89298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52041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316735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197562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41635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123172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-24546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32/240- ІV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26/199-ІV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2"/>
        <w:gridCol w:w="450"/>
        <w:gridCol w:w="8551"/>
        <w:gridCol w:w="20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336970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4704954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4704954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80"/>
        <w:gridCol w:w="765"/>
        <w:gridCol w:w="684"/>
        <w:gridCol w:w="7865"/>
        <w:gridCol w:w="1926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5349740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327883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304137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74385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207161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139074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6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6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4085925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3709008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3706560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3693478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266918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4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56074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209409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170015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205339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86128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67592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1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</w:p>
        </w:tc>
      </w:tr>
      <w:tr>
        <w:trPr>
          <w:trHeight w:val="4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5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32/240- ІV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26/199-ІV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453"/>
        <w:gridCol w:w="8309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92"/>
        <w:gridCol w:w="711"/>
        <w:gridCol w:w="711"/>
        <w:gridCol w:w="7332"/>
        <w:gridCol w:w="22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4755563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4264617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4262169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32/240- ІV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26/199-ІV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 дамытудың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1"/>
        <w:gridCol w:w="711"/>
        <w:gridCol w:w="711"/>
        <w:gridCol w:w="96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