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68a7" w14:textId="79b6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2009 жылғы 3 сәуірдегі N 18/138-IV "Қазығұрт ауданының базарларында және дүркін-дүркін сипаттағы кәсіпкерлік қызметінің жекеленген түрлеріне біржолғы талондар құнын белгілеу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2010 жылғы 18 наурыздағы N 31/233-IV шешімі. Оңтүстік Қазақстан облысы Қазығұрт ауданының Әділет басқармасында 2010 жылғы 23 сәуірде N 14-6-99 тіркелді. Күші жойылды - Оңтүстік Қазақстан облысы Қазығұрт аудандық мәслихатының 2012 жылғы 20 желтоқсандағы № 12/89-V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Қазығұрт аудандық мәслихатының 2012.12.20 № 12/89-V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"Қазығұрт ауданының базарларында және дүркін-дүркін сипаттағы кәсіпкерлік қызметінің жекеленген түрлеріне біржолғы талондар құнын белгілеу туралы" Қазығұрт аудандық мәслихатының 2009 жылғы 3 сәуірдегі </w:t>
      </w:r>
      <w:r>
        <w:rPr>
          <w:rFonts w:ascii="Times New Roman"/>
          <w:b w:val="false"/>
          <w:i w:val="false"/>
          <w:color w:val="000000"/>
          <w:sz w:val="28"/>
        </w:rPr>
        <w:t>№ 18/138-ІV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14-6-73 нөмірімен тіркелген, 2009 жылғы 22 мамырында "Қазығұрт тынысы" газетінің 36-37 нөмірінде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"Қазығұрт ауданының базарларында" деген сөздерден кейін "базар аумағындағы дүңгіршектерге, стационарлық үй-жайлардағы (оқшауланған блоктардағы) сауданы қоспағанда"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"жеке тұлғалар үшін" деген сөздерден кейін "(стационарлық үй-жайда жүзеге асырылатын қызметтерді қоспағанда)"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М.Жамалов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