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23c0" w14:textId="a0e2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2010 жылғы 9 наурыздағы N 70 Қаулысы. Оңтүстік Қазақстан облысы Қазығұрт ауданының Әділет басқармасында 2010 жылғы 2 сәуірде N 14-6-95 тіркелді. Күші жойылды - Оңтүстік Қазақстан облысы Қазығұрт ауданы әкімдігінің 2012 жылғы 27 тамыздағы № 398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Қазығұрт ауданы әкімдігінің 2012.08.27 № 398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әлеуметтік көмекке мұқтаж мүгедектерді жұмыспен қамтылуын қамтамасыз ету үшін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 көлеміндегі жұмыс берушілердің тізбесіне бөлінген жұмыс орындарының жалпы санының үш пайызы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жұмыспен қамту және әлеуметтік бағдарламалар бөлімі" мемлекеттік мекемесі (К.Шаймерден)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бос жұмыс орындарына мүгедектерді жолдамамен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Қазығұрт ауданы әкімдігінің 2009 жылғы 26 қаңтардағы "Мүгедектер үшін жұмыс орындарына квота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№ 14-6-67 болып енгізілген, "Қазығұрт тынысы" газетінде 2009 жылдың 03 сәуірінде № 25-26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Г.Тағаеваға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Т.С.Алиев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70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Қазығұрт ауданы көлеміндегі жұмыс берушілердің тізбесіне бөлінген жұмыс орындарының жалпы санының үш пайызы мөлшерінде мүгедектер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7964"/>
        <w:gridCol w:w="2069"/>
        <w:gridCol w:w="2029"/>
      </w:tblGrid>
      <w:tr>
        <w:trPr>
          <w:trHeight w:val="10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Штаттық бірліктің жалпы саны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Штаттық бірліктің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санының үш пайыздық мөлшері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әкімінің аппараты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аудандық жұмыспен қамту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білім бөлімі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мәдениет сарайы мемлекеттік қазыналық кәсіпорны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орталықтандырылған кітапхана жүйесі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мектеп гимназиясы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Қ.Сәтпаев атындағы жалпы орта мектеп-лицейі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 Қазығұрт ауданы Шолпан бала бақшасы мемлекеттік коммуналдық қазыналық кәсіпорыны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мектеп–интернаты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атындағы жалпы орта мектеп-лицейі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Ащыбұлақ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О.Жандосов атындағы негізгі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Қазанның 30 жылдығы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Тұраб Тұла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тірлік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Қызылдихан негізгі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«Ы.Алтынсарин атындағы жалпы орта мектебі жанында интернаты бар»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А.Байтұрсынов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Д.Қонаев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М.Өтемісұлы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 Аққу бала бақшасы мемлекеттік коммуналдық қазыналық кәсіпорыны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Комсомол/Айнатас/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Қызылсенгір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Қызылтаң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Қ.Абдалиев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П.Тажібаева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Қызылдала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Ж.Қаппаров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Елшібек батыр атындағы жалпы орта мектеп-лицейі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К.Әзірбаев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Қ.Өміралиев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Тілектес негізгі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Жылыбұлақ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М.Әуезов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Қарабастау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Көкібел негізгі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Ж.Есіркепов атындағы негізгі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Қызыл-ата негізгі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С.Рахимов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Құдайназаров атындағы негізгі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Майбұлақ негізгі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«Атбұлақ» жалпы орта мектебі жанында интернаты бар»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Ө.Жамалов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Қаржан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 негізгі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атындағы/Шанақ/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Т.Тоқтаров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Макаренко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А.Оразбаева атындағы жалпы орта мектебі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орталық ауруханасы» мемлекеттік коммуналдық қазыналық кәсіпорын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емханасы» мемлекеттік коммуналдық қазыналық кәсіпорын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