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ae6e" w14:textId="7df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22 желтоқсандағы "2010-2012 жылдарға арналған аудандық бюджет туралы" N 26/199-IV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18 наурыздағы N 31/225-IV шешімі. Оңтүстік Қазақстан облысы Қазығұрт ауданының Әділет басқармасында 2010 жылғы 31 наурызда N 14-6-94 тіркелді. Қолданылу мерзімінің аяқталуына байланысты шешімнің күші жойылды - Оңтүстік Қазақстан облысы Қазығұрт аудандық мәслихатының 2011 жылғы 31 наурыздағы N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аудандық мәслихатының 2011.03.31 N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26/270-ІV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Нормативтік құқықтық актілерді мемлекеттік тіркеу тізілімінде 2021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Қазығұрт аудандық мәслихатының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14-6-87 нөмірімен тіркелген, 2010 жылғы 22 қаңтарда "Қазығұрт тынысы" газетінің 8-9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«5133530» деген сандар «5230516»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«276680» деген сандар «288887»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«3641» деген сандар «3241»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«8869» деген сандар «11869»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«4844340» деген сандар «4911765»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«5140959» деген сандар «5237945»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«-9792» деген сандар «-24279»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«9792» деген сандар «24279»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«5770» деген сандар «5805»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31/225-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71"/>
        <w:gridCol w:w="628"/>
        <w:gridCol w:w="8133"/>
        <w:gridCol w:w="214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5216029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288887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107388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107388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табыстар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303997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4912032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бюджеттерден, Астана және Алматы қалаларының бюджеттерінен алынатын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4911765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35"/>
        <w:gridCol w:w="695"/>
        <w:gridCol w:w="735"/>
        <w:gridCol w:w="7159"/>
        <w:gridCol w:w="216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5237945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құралдарға жататын тауарларды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122311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117876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төлемдері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сақтандырудың мемлекеттік қорына әлеуметтік аударымдар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сақтандыруға арналған жарналар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тауарлар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қызметтеріне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іссапарлар мен қызметтік сапарлар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ағымдағы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3191849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2835068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2832795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2822077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төлемдері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285576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тауарлар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қызмет көрсетулерге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ағымдағы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Үй-жайларды, ғимараттарды, құрылыстарды күрделi жөндеу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646406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566121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61904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1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жүиені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31171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249059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-24279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31/255-ІV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0"/>
        <w:gridCol w:w="629"/>
        <w:gridCol w:w="8011"/>
        <w:gridCol w:w="218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5064543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4704954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4704954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730"/>
        <w:gridCol w:w="710"/>
        <w:gridCol w:w="7187"/>
        <w:gridCol w:w="22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3901837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3754723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3752280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3738403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№ 31/225-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51"/>
        <w:gridCol w:w="569"/>
        <w:gridCol w:w="8093"/>
        <w:gridCol w:w="221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5772954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651"/>
        <w:gridCol w:w="691"/>
        <w:gridCol w:w="7281"/>
        <w:gridCol w:w="219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5772954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147993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4253631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4251016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4235477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125175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353451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наурыздағы № 31/225-ІV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 дамытудың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46"/>
        <w:gridCol w:w="690"/>
        <w:gridCol w:w="690"/>
        <w:gridCol w:w="950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жүиені дамыту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