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5bee" w14:textId="b655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2010 жылғы 26 ақпандағы N 54 Қаулысы. Оңтүстік Қазақстан облысы Қазығұрт ауданының Әділет басқармасында 2010 жылғы 10 наурызда N 14-6-93 тіркелді. Қолданылу мерзімінің аяқталуына байланысты қаулының күші жойылды - Оңтүстік Қазақстан облысы Қазығұрт ауданы әкімдігінің 2011 жылғы 20 мамырдағы N 683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Қазығұрт ауданы әкімдігінің 2011.05.20 N 683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1995 жылғы 28 сәуiрдегi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мүгедектерiне және соларға теңестiрiлген адамдарға берiлетiн жеңiлдiктер мен оларды әлеуметтiк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2005 жылғы 13 сәуiрдегi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мүгедектердi әлеуметтiк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Қазығұрт аудандық мәслихаттың 2009 жылғы 22 желтоқсандағы "2010-2012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№ 26/199-ІV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шешіміне сәйкес аудан көлеміндегі жекелеген санаттағы мұқтаж азаматтарды әлеуметтік қорғау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ауданының жекелеген санаттағы мұқтаж азаматтарына көрсетiлетiн әлеуметтiк көмектiң түрлері мен мөлшерi қосымшаға сәйкес белгiленсiн (қоса тiгіледі).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Қазығұрт ауданының жекелеген санаттағы мұқтаж азаматтарға әлеуметтiк көмек көрсету "Қазығұрт аудандық жұмыспен қамту және әлеуметтiк бағдарламалар бөлiмi" мемлекеттік мекемесі арқылы (К.Шаймерден)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Г.Тағаеваға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өткеннен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Қазығұрт ауданының жекелеген санаттағы мұқтаж азаматтарына көрсетiлетiн әлеуметтiк көмектiң түрлері мен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Оңтүстік Қазақстан облысы Қазығұрт ауданы әкімдігінің 2010.04.05 </w:t>
      </w:r>
      <w:r>
        <w:rPr>
          <w:rFonts w:ascii="Times New Roman"/>
          <w:b w:val="false"/>
          <w:i w:val="false"/>
          <w:color w:val="ff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407"/>
        <w:gridCol w:w="3162"/>
        <w:gridCol w:w="1"/>
        <w:gridCol w:w="316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мұқтаж азаматтар санаты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көмектiң түрлері мен мөлшерi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Ұлы Отан соғысының қатысушылары мен мүгедектеріне Республикалық бюджеттен бөлінетін трансферттер арқылы төленетін біржолғы материалдық көмектер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 (алпыс бес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теңестірілген азаматтарға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(жиырма бес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соғыста қайтыс болған жауынгерлердің екінші рет некеге тұрмаған жесірлеріне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(жиырма бес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қайтыс болған соғыс мүгедектерiнiң және соларға теңестiрiлген мүгедектердiң жесірлеріне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(жиырма бес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тыл еңбеккері ретінде Ұлы Отан соғысы ардагерлеріне теңестірілгендерге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әуе және темір жол көлігінде Қазақстан Республикасы көлемінде бір рет жол жүруге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 (жиырма алты мың жеті жүз)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сәуір-желтоқсан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ТМД мемлекеттері көлемінде бір рет жол жүруге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81 600 (сексен бір мың алты жүз)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сәуір-желтоқсан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Астана қаласына бір рет барып келуге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 (алпыс төрт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мамыр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қалааралық транспортта жүруге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(үш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сәуір-желтоқсан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автобуста тегін жүруге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(үш мың алты жүз)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сәуір-желтоқсан айлары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Ұлы Отан соғысының қатысушылары мен мүгедектеріне облыстық бюджеттен бөлінетін трансферттер арқылы төленетін біржолғы материалдық көмектер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біржолғы материалдық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(елу мың) теңгеден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сәуір-мамыр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соғыста қайтыс болған соғыс мүгедектерінің және соларға теңестірілген мүгедектердің жесірлеріне біржолғы материалдық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сәуір-мамыр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соғыста қайтыс болған жауынгерлердің екінші рет некеге тұрмаған жесірлеріне біржолғы материалдық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тыл еңбеккері ретінде Ұлы Отан соғысы ардагерлеріне теңестірілгендерге біржолғы материалдық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(бес мың) теңгеден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 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Ұлы Отан соғысының қатысушылары мен соғыс мүгедектеріне және жекелеген санаттағы мұқтаж азаматтарға аудандық бюджеттен төленетін біржолғы материалдық көмектер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мүгедектерiнің үйлеріне тегін сымтетік орнатуға берілетін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5790,40 (бес мың жеті жүз тоқсан теңге қырық тиын)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ақпан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аудандық бюджет есебінен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 (отыз бес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сәуір-мамыр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мүгедектерiнің жесірлеріне аудандық бюджет есебінен біржолғы материалдық көмек;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мамыр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соғыс мүгедектерiне мерзімді басылымдарға тегін жаздыру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тынысы», «Оңтүстік Қазақстан», «Южный Казахстан», «Жанубий Казахстан», «Дала мен Қала», «Рейтинг», «Қазақ елі» мерзімді басылымдарына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І-ІІ жарты жылдықтары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алқа, Батыр ана, Ұлы Отан соғысы қатысушыларының жесірлері, 100 жасаған аналар, тіркеуде тұрған жалғызілікті аналарға 8-Наурыз мерекесі құрметіне біржолғы материалдық көмек;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(мың)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наурыз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 соғысының iс-әрекетiне қатысушыларға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(мың)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ақпан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 АЭС-iндегi апаттың, сондай-ақ азаматтық немесе әскери мақсаттағы объектiлердегi басқа да радиациялық апаттар мен авариялардың зардаптарын жоюға қатысқандарға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(екі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мамыр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Жалғызілікті қарттарға, мүгедек балаларға, 100 жасаған аналарға 1, 10 – Қазан Халықаралық қарттар және мүгедектер күнiне орай жылына бiр рет дәрi-дәрмек алуға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(екі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қазан айы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Тіркеуде тұрған жалғызілікті қарттарды қолдау мақсатында олардың ішінен 80 жастан асқан қарттарға зейнетақысына қосымша ай сайын қосымша жәрдемақы беруге;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айлық есептік көрсеткіш мөлшерінде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иммун тапшылығы вирусы инфекциясын жұқтырған балалары бар отбасыларға ай сайынғы өтемақы төлеуге;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31 418 (отыз бір мың төрт жүз он сегіз)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аса мұқтаж нысаналы топтарына біржолғы материалдық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(алпыс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ақпан-маусым айлары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аса мұқтаж нысаналы топтарына қосымша ай сайын қосымша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айлық есептік көрсеткіш мөлшерінде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отбасыларға біржолғы материалдық көмек.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(бес мың) теңгеден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ақпан-маусым айлары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