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b3e22c" w14:textId="5b3e22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Көшеге ат қою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Оңтүстік Қазақстан облысы Бәйдібек ауданы әкімдігі Боралдай ауылдық округі  әкімінің 2010 жылғы 2 қарашадағы N 102 шешімі. Оңтүстік Қазақстан облысы Бәйдібек ауданының Әділет басқармасында 2010 жылғы 7 желтоқсанда N 14-5-103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2001 жылғы 23 қаңтардағы № 148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35-бабының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1-тармағына, 8 желтоқсан 1993 жылғы № 4200 "Қазақстан Республикасының әкімшілік-аумақтық құрылысы туралы" Заңының 14-бабының </w:t>
      </w:r>
      <w:r>
        <w:rPr>
          <w:rFonts w:ascii="Times New Roman"/>
          <w:b w:val="false"/>
          <w:i w:val="false"/>
          <w:color w:val="000000"/>
          <w:sz w:val="28"/>
        </w:rPr>
        <w:t>4-тармақшасына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ауыл тұрғындарымен ономастика комиссиясының хаттамасына сәйкес </w:t>
      </w:r>
      <w:r>
        <w:rPr>
          <w:rFonts w:ascii="Times New Roman"/>
          <w:b/>
          <w:i w:val="false"/>
          <w:color w:val="000000"/>
          <w:sz w:val="28"/>
        </w:rPr>
        <w:t>ШЕШІМ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ОҚО Бәйдібек ауданы Жыланды елді мекеніндегі орталық көшеге Кенжебаев Оңғардың есімі берілсін.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2. Осы шешім аумақтық әділет органдарынан мемлекеттік тіркеуден өтіп ресми жарияланғаннан кейін он күнтізбелік күн өткен соң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шешімнің орындалуын бақылау ауыл әкімінің орынбасары Ш.Ешмұратовқа жүктелсін.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Боралдай ауыл округі әкімі                 М.Қаратаев</w:t>
      </w:r>
      <w:r>
        <w:rPr>
          <w:rFonts w:ascii="Times New Roman"/>
          <w:b w:val="false"/>
          <w:i w:val="false"/>
          <w:color w:val="000000"/>
          <w:sz w:val="28"/>
        </w:rPr>
        <w:t>  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