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f552" w14:textId="fa9f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бас бостандығынан айыру орындарынан босатылған адамдар 
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2010 жылғы 9 қарашадағы N 421 Қаулысы. Оңтүстік Қазақстан облысы Әділет департаментінде 2010 жылғы 23 қарашада N 14-5-101 тіркелді. Күші жойылды - Оңтүстік Қазақстан облысы Бәйдібек ауданы әкімдігінің 2012 жылғы 6 наурыздағы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  ауданы әкімдігінің 2012.03.06 № 67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 бас бостандығынан айыру орындарынан босатылған адамдар және интернаттық ұйымдарды бiтiрушi кәмелетке толмағандар үшiн жұмыс орындарына квота, жұмыс орындарының жалпы санының 1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Бәйдібек аудандық жұмыспен қамту және әлеуметтік бағдарламалар бөлімі (Ш.Отыншиев)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 және интернаттық ұйымдарды бiтiрушi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Т.Дүйсенбековке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 Р.Жолдас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