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b127" w14:textId="f75b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21 желтоқсан 2009 жылғы "2010-2012 жылдарға арналған аудан бюджеті туралы" N 26/137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Бәйдібек аудандық мәслихатының 2010 жылғы 17 тамыздағы N 36/197 шешімі. Оңтүстік Қазақстан облысы Бәйдібек ауданының Әділет басқармасында 2010 жылғы 19 тамызда N 14-5-99 тіркелді. Қолданылу мерзімінің аяқталуына байланысты шешімнің күші жойылды - Оңтүстік Қазақстан облысы Бәйдібек ауданы мәслихатының 2012 жылғы 6 тамыздағы № 80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Бәйдібек ауданы мәслихатының 2012.08.06 № 80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95-ІV Бюджет Кодексінің 109 бабының </w:t>
      </w:r>
      <w:r>
        <w:rPr>
          <w:rFonts w:ascii="Times New Roman"/>
          <w:b w:val="false"/>
          <w:i w:val="false"/>
          <w:color w:val="000000"/>
          <w:sz w:val="28"/>
        </w:rPr>
        <w:t>1 тармағына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Бәйдібек аудандық Мәслихатының 21 желтоқсан 2009 жылғы "2010-2012 жылдарға арналған аудан бюджеті туралы" (Нормативтік құқықтық актілерді мемлекеттік тіркеу тізілімінде № 14-5-85 тіркелген, 8 қаңтар 2010 жылғы "Шаян" тәуелсіз газетінде жарияланған)  </w:t>
      </w:r>
      <w:r>
        <w:rPr>
          <w:rFonts w:ascii="Times New Roman"/>
          <w:b w:val="false"/>
          <w:i w:val="false"/>
          <w:color w:val="000000"/>
          <w:sz w:val="28"/>
        </w:rPr>
        <w:t>№ 26/137</w:t>
      </w:r>
      <w:r>
        <w:rPr>
          <w:rFonts w:ascii="Times New Roman"/>
          <w:b w:val="false"/>
          <w:i w:val="false"/>
          <w:color w:val="000000"/>
          <w:sz w:val="28"/>
        </w:rPr>
        <w:t xml:space="preserve"> шешімнің 1-ші тармағына төмендегіше өзгерістер енгізілсін:</w:t>
      </w:r>
      <w:r>
        <w:br/>
      </w:r>
      <w:r>
        <w:rPr>
          <w:rFonts w:ascii="Times New Roman"/>
          <w:b w:val="false"/>
          <w:i w:val="false"/>
          <w:color w:val="000000"/>
          <w:sz w:val="28"/>
        </w:rPr>
        <w:t>
      «кірістер» деген сөзден кейінгі «4 615 920» саны «4 684 455» санымен;</w:t>
      </w:r>
      <w:r>
        <w:br/>
      </w:r>
      <w:r>
        <w:rPr>
          <w:rFonts w:ascii="Times New Roman"/>
          <w:b w:val="false"/>
          <w:i w:val="false"/>
          <w:color w:val="000000"/>
          <w:sz w:val="28"/>
        </w:rPr>
        <w:t>
      «салықтық түсімдер» деген сөздерден кейінгі «177 188» саны «179 188» санымен;</w:t>
      </w:r>
      <w:r>
        <w:br/>
      </w:r>
      <w:r>
        <w:rPr>
          <w:rFonts w:ascii="Times New Roman"/>
          <w:b w:val="false"/>
          <w:i w:val="false"/>
          <w:color w:val="000000"/>
          <w:sz w:val="28"/>
        </w:rPr>
        <w:t>
      «салықтық емес түсімдер» деген сөздерден кейінгі «5 200» саны «5 800» санымен;</w:t>
      </w:r>
      <w:r>
        <w:br/>
      </w:r>
      <w:r>
        <w:rPr>
          <w:rFonts w:ascii="Times New Roman"/>
          <w:b w:val="false"/>
          <w:i w:val="false"/>
          <w:color w:val="000000"/>
          <w:sz w:val="28"/>
        </w:rPr>
        <w:t>
      «трансферттердің түсімдері» деген сөздерден кейінгі «4 427 783» саны «4 493 718» санымен;</w:t>
      </w:r>
      <w:r>
        <w:br/>
      </w:r>
      <w:r>
        <w:rPr>
          <w:rFonts w:ascii="Times New Roman"/>
          <w:b w:val="false"/>
          <w:i w:val="false"/>
          <w:color w:val="000000"/>
          <w:sz w:val="28"/>
        </w:rPr>
        <w:t>
      «шығындар» деген сөзден кейінгі «4 634 481» саны «4 703 016» санымен ауыстырылсын.</w:t>
      </w:r>
      <w:r>
        <w:br/>
      </w:r>
      <w:r>
        <w:rPr>
          <w:rFonts w:ascii="Times New Roman"/>
          <w:b w:val="false"/>
          <w:i w:val="false"/>
          <w:color w:val="000000"/>
          <w:sz w:val="28"/>
        </w:rPr>
        <w:t>
</w:t>
      </w:r>
      <w:r>
        <w:rPr>
          <w:rFonts w:ascii="Times New Roman"/>
          <w:b w:val="false"/>
          <w:i w:val="false"/>
          <w:color w:val="000000"/>
          <w:sz w:val="28"/>
        </w:rPr>
        <w:t>
      2. Аталған шешімнің № 1-3 қосымшалары осы шешімнің № 1-3 қосымшаларына сәйкес жаңа редакцияда жазылсын.</w:t>
      </w:r>
    </w:p>
    <w:bookmarkEnd w:id="0"/>
    <w:p>
      <w:pPr>
        <w:spacing w:after="0"/>
        <w:ind w:left="0"/>
        <w:jc w:val="both"/>
      </w:pPr>
      <w:r>
        <w:rPr>
          <w:rFonts w:ascii="Times New Roman"/>
          <w:b w:val="false"/>
          <w:i/>
          <w:color w:val="000000"/>
          <w:sz w:val="28"/>
        </w:rPr>
        <w:t>      Сессия төрағасы:                           Т.Жұматай</w:t>
      </w:r>
    </w:p>
    <w:p>
      <w:pPr>
        <w:spacing w:after="0"/>
        <w:ind w:left="0"/>
        <w:jc w:val="both"/>
      </w:pPr>
      <w:r>
        <w:rPr>
          <w:rFonts w:ascii="Times New Roman"/>
          <w:b w:val="false"/>
          <w:i/>
          <w:color w:val="000000"/>
          <w:sz w:val="28"/>
        </w:rPr>
        <w:t>      Мәслихат хатшысы:                          С.Спабеков</w:t>
      </w:r>
    </w:p>
    <w:bookmarkStart w:name="z4" w:id="1"/>
    <w:p>
      <w:pPr>
        <w:spacing w:after="0"/>
        <w:ind w:left="0"/>
        <w:jc w:val="both"/>
      </w:pPr>
      <w:r>
        <w:rPr>
          <w:rFonts w:ascii="Times New Roman"/>
          <w:b w:val="false"/>
          <w:i w:val="false"/>
          <w:color w:val="000000"/>
          <w:sz w:val="28"/>
        </w:rPr>
        <w:t>
Бәйдібек ауданы мәслихатының</w:t>
      </w:r>
      <w:r>
        <w:br/>
      </w:r>
      <w:r>
        <w:rPr>
          <w:rFonts w:ascii="Times New Roman"/>
          <w:b w:val="false"/>
          <w:i w:val="false"/>
          <w:color w:val="000000"/>
          <w:sz w:val="28"/>
        </w:rPr>
        <w:t>
2010 жылғы 17 тамыздағы</w:t>
      </w:r>
      <w:r>
        <w:br/>
      </w:r>
      <w:r>
        <w:rPr>
          <w:rFonts w:ascii="Times New Roman"/>
          <w:b w:val="false"/>
          <w:i w:val="false"/>
          <w:color w:val="000000"/>
          <w:sz w:val="28"/>
        </w:rPr>
        <w:t>
№ 36/197 шешіміне 1-қосымша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627"/>
        <w:gridCol w:w="586"/>
        <w:gridCol w:w="8246"/>
        <w:gridCol w:w="1976"/>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4684455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179188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63684</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63684</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61559</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61559</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44063</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23633</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4400</w:t>
            </w:r>
          </w:p>
        </w:tc>
      </w:tr>
      <w:tr>
        <w:trPr>
          <w:trHeight w:val="285"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14530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5682</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1745</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133</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3804</w:t>
            </w:r>
          </w:p>
        </w:tc>
      </w:tr>
      <w:tr>
        <w:trPr>
          <w:trHeight w:val="69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5800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3200</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5749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5749</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4493718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4493718
</w:t>
            </w:r>
          </w:p>
        </w:tc>
      </w:tr>
      <w:tr>
        <w:trPr>
          <w:trHeight w:val="240" w:hRule="atLeast"/>
        </w:trPr>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4493718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09"/>
        <w:gridCol w:w="690"/>
        <w:gridCol w:w="670"/>
        <w:gridCol w:w="7545"/>
        <w:gridCol w:w="1957"/>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4703016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175005
</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161937</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42546</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106374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104009</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7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10420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3440151
</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89876</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1978814</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1978614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1936086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42528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1371461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52460</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22790</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1319001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1319001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246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192012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175690</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168888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28042</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75438</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9690</w:t>
            </w:r>
          </w:p>
        </w:tc>
      </w:tr>
      <w:tr>
        <w:trPr>
          <w:trHeight w:val="11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16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16322</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15462</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258655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26305</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220313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100237</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25318</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көркейту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60942</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13977</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120076</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3753</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181800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60529</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60529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42773</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35097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6109</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21157</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4175</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4089</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11224</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5159</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5758</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145395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27623</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25111</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17779</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5777</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111995</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96923</w:t>
            </w:r>
          </w:p>
        </w:tc>
      </w:tr>
      <w:tr>
        <w:trPr>
          <w:trHeight w:val="18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9603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208602
</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26686</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26686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 саласындағы өзге де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181916</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181916</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181916</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23437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23437</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10887</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10647</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57690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57690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54445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-36365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36365
</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17804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37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18561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18561</w:t>
            </w:r>
          </w:p>
        </w:tc>
      </w:tr>
    </w:tbl>
    <w:bookmarkStart w:name="z5" w:id="2"/>
    <w:p>
      <w:pPr>
        <w:spacing w:after="0"/>
        <w:ind w:left="0"/>
        <w:jc w:val="both"/>
      </w:pPr>
      <w:r>
        <w:rPr>
          <w:rFonts w:ascii="Times New Roman"/>
          <w:b w:val="false"/>
          <w:i w:val="false"/>
          <w:color w:val="000000"/>
          <w:sz w:val="28"/>
        </w:rPr>
        <w:t>
Бәйдібек ауданы мәслихатының</w:t>
      </w:r>
      <w:r>
        <w:br/>
      </w:r>
      <w:r>
        <w:rPr>
          <w:rFonts w:ascii="Times New Roman"/>
          <w:b w:val="false"/>
          <w:i w:val="false"/>
          <w:color w:val="000000"/>
          <w:sz w:val="28"/>
        </w:rPr>
        <w:t>
2010 жылғы 17 тамыздағы</w:t>
      </w:r>
      <w:r>
        <w:br/>
      </w:r>
      <w:r>
        <w:rPr>
          <w:rFonts w:ascii="Times New Roman"/>
          <w:b w:val="false"/>
          <w:i w:val="false"/>
          <w:color w:val="000000"/>
          <w:sz w:val="28"/>
        </w:rPr>
        <w:t>
№ 36/197 шешіміне 2-қосымша</w:t>
      </w:r>
    </w:p>
    <w:bookmarkEnd w:id="2"/>
    <w:p>
      <w:pPr>
        <w:spacing w:after="0"/>
        <w:ind w:left="0"/>
        <w:jc w:val="left"/>
      </w:pPr>
      <w:r>
        <w:rPr>
          <w:rFonts w:ascii="Times New Roman"/>
          <w:b/>
          <w:i w:val="false"/>
          <w:color w:val="000000"/>
        </w:rPr>
        <w:t xml:space="preserve">       2011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8"/>
        <w:gridCol w:w="570"/>
        <w:gridCol w:w="608"/>
        <w:gridCol w:w="8275"/>
        <w:gridCol w:w="1999"/>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3502767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215549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90446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78659</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40178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19964</w:t>
            </w:r>
          </w:p>
        </w:tc>
      </w:tr>
      <w:tr>
        <w:trPr>
          <w:trHeight w:val="31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4665</w:t>
            </w:r>
          </w:p>
        </w:tc>
      </w:tr>
      <w:tr>
        <w:trPr>
          <w:trHeight w:val="285"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13921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1628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1026</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118</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2897</w:t>
            </w:r>
          </w:p>
        </w:tc>
      </w:tr>
      <w:tr>
        <w:trPr>
          <w:trHeight w:val="69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4991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2821</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2170</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5425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5425</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3276802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3276802
</w:t>
            </w:r>
          </w:p>
        </w:tc>
      </w:tr>
      <w:tr>
        <w:trPr>
          <w:trHeight w:val="240" w:hRule="atLeast"/>
        </w:trPr>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3276802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589"/>
        <w:gridCol w:w="651"/>
        <w:gridCol w:w="690"/>
        <w:gridCol w:w="7545"/>
        <w:gridCol w:w="1996"/>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3502767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191235
</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176495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15749</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44510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116236</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116236</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7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12241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3226</w:t>
            </w:r>
          </w:p>
        </w:tc>
      </w:tr>
      <w:tr>
        <w:trPr>
          <w:trHeight w:val="45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1613</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2649034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103588</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2502810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2502596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2450991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51605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42636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32636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9304</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404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205348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185576</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8231</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177345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15634</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10433</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w:t>
            </w:r>
          </w:p>
        </w:tc>
      </w:tr>
      <w:tr>
        <w:trPr>
          <w:trHeight w:val="39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101581</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19772</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19772</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18777</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187275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179149</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146939</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146939</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8126</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5768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199278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62986</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62986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60955</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61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52710</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43188</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22627</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11427</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6935</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4492</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6284</w:t>
            </w:r>
          </w:p>
        </w:tc>
      </w:tr>
      <w:tr>
        <w:trPr>
          <w:trHeight w:val="43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14552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6697</w:t>
            </w:r>
          </w:p>
        </w:tc>
      </w:tr>
      <w:tr>
        <w:trPr>
          <w:trHeight w:val="1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11958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11958</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3120
</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w:t>
            </w:r>
          </w:p>
        </w:tc>
      </w:tr>
      <w:tr>
        <w:trPr>
          <w:trHeight w:val="21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28322
</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w:t>
            </w:r>
          </w:p>
        </w:tc>
      </w:tr>
      <w:tr>
        <w:trPr>
          <w:trHeight w:val="40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6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11762</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42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2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9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6" w:id="3"/>
    <w:p>
      <w:pPr>
        <w:spacing w:after="0"/>
        <w:ind w:left="0"/>
        <w:jc w:val="both"/>
      </w:pPr>
      <w:r>
        <w:rPr>
          <w:rFonts w:ascii="Times New Roman"/>
          <w:b w:val="false"/>
          <w:i w:val="false"/>
          <w:color w:val="000000"/>
          <w:sz w:val="28"/>
        </w:rPr>
        <w:t>
Бәйдібек ауданы мәслихатының</w:t>
      </w:r>
      <w:r>
        <w:br/>
      </w:r>
      <w:r>
        <w:rPr>
          <w:rFonts w:ascii="Times New Roman"/>
          <w:b w:val="false"/>
          <w:i w:val="false"/>
          <w:color w:val="000000"/>
          <w:sz w:val="28"/>
        </w:rPr>
        <w:t>
2010 жылғы 17 тамыздағы</w:t>
      </w:r>
      <w:r>
        <w:br/>
      </w:r>
      <w:r>
        <w:rPr>
          <w:rFonts w:ascii="Times New Roman"/>
          <w:b w:val="false"/>
          <w:i w:val="false"/>
          <w:color w:val="000000"/>
          <w:sz w:val="28"/>
        </w:rPr>
        <w:t>
№ 36/197 шешіміне 3-қосымша</w:t>
      </w:r>
    </w:p>
    <w:bookmarkEnd w:id="3"/>
    <w:p>
      <w:pPr>
        <w:spacing w:after="0"/>
        <w:ind w:left="0"/>
        <w:jc w:val="left"/>
      </w:pPr>
      <w:r>
        <w:rPr>
          <w:rFonts w:ascii="Times New Roman"/>
          <w:b/>
          <w:i w:val="false"/>
          <w:color w:val="000000"/>
        </w:rPr>
        <w:t xml:space="preserve">        2012 жылға арналған аудан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609"/>
        <w:gridCol w:w="608"/>
        <w:gridCol w:w="8234"/>
        <w:gridCol w:w="2021"/>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І.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4085293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түсімдер </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243384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104308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88919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88919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43392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21561</w:t>
            </w:r>
          </w:p>
        </w:tc>
      </w:tr>
      <w:tr>
        <w:trPr>
          <w:trHeight w:val="31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5039</w:t>
            </w:r>
          </w:p>
        </w:tc>
      </w:tr>
      <w:tr>
        <w:trPr>
          <w:trHeight w:val="285"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15034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1758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4363</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1108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128</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3127</w:t>
            </w:r>
          </w:p>
        </w:tc>
      </w:tr>
      <w:tr>
        <w:trPr>
          <w:trHeight w:val="69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2402</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5391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3047</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2344</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5859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5859</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3830659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3830659
</w:t>
            </w:r>
          </w:p>
        </w:tc>
      </w:tr>
      <w:tr>
        <w:trPr>
          <w:trHeight w:val="24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3830659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570"/>
        <w:gridCol w:w="671"/>
        <w:gridCol w:w="711"/>
        <w:gridCol w:w="7498"/>
        <w:gridCol w:w="2020"/>
      </w:tblGrid>
      <w:tr>
        <w:trPr>
          <w:trHeight w:val="1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4085293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208970
</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жалпы функцияларын орындайтын өкiлдi, атқарушы және басқа органдар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193025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17472</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17472</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49197</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126356</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126356</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Қаржылық қызмет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өзге де мемлекеттiк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7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13524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Әскери мұқтаждар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3130015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Мектепке дейiнгi тәрбие және оқыту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116860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бiлiм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2805003</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2804773</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2746960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57813</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 саласындағы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208152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34633</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10252</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24381</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173519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173519</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432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239113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217150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207951</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15839</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11203</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124907</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12326</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қамтамасыз ету салаларындағы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21963</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205799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197104</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34465</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34465</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162639</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162639</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Елді-мекендерді көркейту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8695</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мен көгалдандыру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6172</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2962</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санитариясын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 және көгалдандыру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2675</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223530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саласындағы қызмет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70704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Спорт</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68986</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68986</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66692</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6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Ақпараттық кеңiстiк</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58840</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10592</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кеңiстiктi ұйымдастыру жөнiндегi өзге де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5361</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12659</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7671</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16045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шаруашылығы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8591</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6814</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 қатынастары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7454</w:t>
            </w:r>
          </w:p>
        </w:tc>
      </w:tr>
      <w:tr>
        <w:trPr>
          <w:trHeight w:val="1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13236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Сәулет, қала құрылысы және құрылыс қызметі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13236</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3400
</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Автомобиль көлiгi</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31229
</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31229</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13940</w:t>
            </w:r>
          </w:p>
        </w:tc>
      </w:tr>
      <w:tr>
        <w:trPr>
          <w:trHeight w:val="4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13034</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42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ІII. Таза бюджеттік кредит беру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Қаржы активтерімен жасалатын операциялар бойынша сальдо</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(профициті) дефициті</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(профицитін) дефицитін қаржыландыру</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қаражаттарының пайдаланылатын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