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f537" w14:textId="ac8f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2009 жылғы "2010-2012 жылдарға арналған аудан бюджеті туралы" N 26/137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2010 жылғы 22 қаңтардағы N 28/156 шешімі. Оңтүстік Қазақстан облысы Бәйдібек ауданының Әділет басқармасында 2010 жылғы 25 қаңтарда N 14-5-89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21 желтоқсан 2009 жылғы «2010-2012 жылдарға арналған аудан бюджеті туралы» (Нормативтік құқықтық актілерді мемлекеттік тіркеу тізілімінде № 14-5-85 тіркелген, 8 қаңтар 2010 жылғы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26/137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1 тармағы төмендегіше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2010-2012 жылдарға арналған бюджеті № 1, 2 және 3 қосымшаларға сәйкес,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3 598 331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168 046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4 600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3 420 685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3 598 331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17 804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- 17 804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17 804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17 804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4 қосымшасына сәйкес бекітілген 2010 жылға арналған аудандық бюджеттік даму бағдарламаларының тізбесі осы шешімнің № 4 қосымшасына сәйкес, аталған шешімнің № 6 қосымшасымен бекітілген 2010 жылға арналған аудандық бюджеттен қаржыландырылатын ауылдық округтердің бюджеттік бағдарламаларының тізбесі осы шешімнің № 5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төрағасы:                           А.Әділбек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28/156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3"/>
        <w:gridCol w:w="712"/>
        <w:gridCol w:w="8153"/>
        <w:gridCol w:w="21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3598331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168046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3420685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3420685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8"/>
        <w:gridCol w:w="639"/>
        <w:gridCol w:w="821"/>
        <w:gridCol w:w="7410"/>
        <w:gridCol w:w="211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3598331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168405
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151739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102091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10335
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2298148
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1882526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1882326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1842450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
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190221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270542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232371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112295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120076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167970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116309
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10846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163980
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161120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13876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187323
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
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
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-17804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28/156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14"/>
        <w:gridCol w:w="795"/>
        <w:gridCol w:w="8217"/>
        <w:gridCol w:w="20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3572767
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215549
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78659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78659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19964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13921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1628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4991
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5425
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3346802
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3346802
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50"/>
        <w:gridCol w:w="695"/>
        <w:gridCol w:w="715"/>
        <w:gridCol w:w="7555"/>
        <w:gridCol w:w="199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3572767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196320
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176495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12241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2717413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103588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2502596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2450991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206752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187275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179149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146939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199379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20304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16499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28/156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25"/>
        <w:gridCol w:w="1790"/>
        <w:gridCol w:w="7388"/>
        <w:gridCol w:w="18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4218574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243384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88919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15034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3127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5391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3047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5859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3963940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3963940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50"/>
        <w:gridCol w:w="777"/>
        <w:gridCol w:w="943"/>
        <w:gridCol w:w="7245"/>
        <w:gridCol w:w="199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4218574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214935
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193025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13524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3154702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116860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2805003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2804773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2746960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240659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312599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303904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269439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223616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22210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14432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18065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28/156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2010 жылға арналған аудандық бюджеттік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2"/>
        <w:gridCol w:w="785"/>
        <w:gridCol w:w="765"/>
        <w:gridCol w:w="934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II.ШЫҒЫНДАР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28/156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бюджеттен қаржыландырылатын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1"/>
        <w:gridCol w:w="652"/>
        <w:gridCol w:w="712"/>
        <w:gridCol w:w="97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Алғабас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Ағыбет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Ақбастау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Боралдай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Борлысай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Бөген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Мыңбұлақ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Шаян ауыл округі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