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d5c0" w14:textId="c8cd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ақылы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2010 жылғы 31 желтоқсандағы N 1522 Қаулысы. Оңтүстік Қазақстан облысы Әділет департаментінде 2011 жылғы 24 қаңтарда N 14-4-92 тіркелді. Қолданылу мерзімінің аяқталуына байланысты күші жойылды - (Оңтүстік Қазақстан облысы Түркістан қаласы әкімі аппаратының 2013 жылғы 04 ақпандағы № 10114/403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04.02.2013 № 10114/403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жұмыстардың түрлері мен көлемі, ұйымдардың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бюджет қаражаты және жұмыс берушілердің өтінімі бойынша солардың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Ж.Ибрагимовке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№ 1522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қоғамдық жұмыстардың түрлері мен көлемі, ұйымдардың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414"/>
        <w:gridCol w:w="3877"/>
        <w:gridCol w:w="2631"/>
      </w:tblGrid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қамтылатын адам саны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өткізуге, ұйымдастыруға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–коммуналдық ұйымдарына көмектесу, құрылыс саласындағы мекемелерге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сауықтандыру, қөгалдандыру, ағаштар отырғызу, көріктендіру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мәдени іс шараларды өткізуге және басқа да жұмыстарды ұйымдастыруға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сақтау, білім саласындағы жұмыстарды ұйымдастыруға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басқармасының, әділет басқармасының, әскери комиссариатының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қожалықтарды түгендеу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түгендеу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Халықтан статистикалық және басқада мәліметтерді жинақтау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аппараттары, қалалық халықпен жұмыс жүргізу бөлімдері, қала аумағындағы мекемелер мен ұйымдар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 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Кітапханаларға кітаптарды түгендеу, қайта қалпына келтіру жұмыстарына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әкімі аппараты,қалалық халықпен жұмыс жүргізу бөлімдері, қала аумағындағы мекемелер мен ұйымдар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ұжымдарға компьютерлік деректер қорын қалыптастыруға көмектесу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Қоғамдық жұмысшылардың жалақысы Қазақстан Республикасының 2010 жылғы 29 қарашадағы № 357-ІV "2011-2013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жалақының ең төменгі мөлшері көлемінен кем емес төленсін.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