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6aa4e3" w14:textId="36aa4e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2011-2013 жылдарға арналған қалалық бюджет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Оңтүстік Қазақстан облысы Түркістан қалалық мәслихатының 2010 жылғы 21 желтоқсандағы N 41/269-IV шешімі. Оңтүстік Қазақстан облысы Түркістан қаласының Әділет басқармасында 2010 жылғы 30 желтоқсанда N 14-4-91 тіркелді. Қолданылу мерзімінің аяқталуына байланысты шешімнің күші жойылды - Оңтүстік Қазақстан облысы Түркістан қалалық мәслихатының 2012 жылғы 6 тамыздағы № 01-09/157 хатымен</w:t>
      </w:r>
    </w:p>
    <w:p>
      <w:pPr>
        <w:spacing w:after="0"/>
        <w:ind w:left="0"/>
        <w:jc w:val="both"/>
      </w:pPr>
      <w:r>
        <w:rPr>
          <w:rFonts w:ascii="Times New Roman"/>
          <w:b w:val="false"/>
          <w:i w:val="false"/>
          <w:color w:val="ff0000"/>
          <w:sz w:val="28"/>
        </w:rPr>
        <w:t>      Ескерту. Қолданылу мерзімінің аяқталуына байланысты шешімнің күші жойылды - Оңтүстік Қазақстан облысы Түркістан қалалық мәслихатының 2012.08.06 № 01-09/157 хатымен.</w:t>
      </w:r>
    </w:p>
    <w:bookmarkStart w:name="z1" w:id="0"/>
    <w:p>
      <w:pPr>
        <w:spacing w:after="0"/>
        <w:ind w:left="0"/>
        <w:jc w:val="both"/>
      </w:pPr>
      <w:r>
        <w:rPr>
          <w:rFonts w:ascii="Times New Roman"/>
          <w:b w:val="false"/>
          <w:i w:val="false"/>
          <w:color w:val="000000"/>
          <w:sz w:val="28"/>
        </w:rPr>
        <w:t>
      Қазақстан Республикасының 2008 жылғы 4 желтоқсандағы </w:t>
      </w:r>
      <w:r>
        <w:rPr>
          <w:rFonts w:ascii="Times New Roman"/>
          <w:b w:val="false"/>
          <w:i w:val="false"/>
          <w:color w:val="000000"/>
          <w:sz w:val="28"/>
        </w:rPr>
        <w:t>Бюджет кодексіне</w:t>
      </w:r>
      <w:r>
        <w:rPr>
          <w:rFonts w:ascii="Times New Roman"/>
          <w:b w:val="false"/>
          <w:i w:val="false"/>
          <w:color w:val="000000"/>
          <w:sz w:val="28"/>
        </w:rPr>
        <w:t xml:space="preserve"> және «Қазақстан Республикасындағы жергілікті мемлекеттік басқару және өзін-өзі басқару туралы» Қазақстан Республикасының 2001 жылғы 23 қаңтардағы </w:t>
      </w:r>
      <w:r>
        <w:rPr>
          <w:rFonts w:ascii="Times New Roman"/>
          <w:b w:val="false"/>
          <w:i w:val="false"/>
          <w:color w:val="000000"/>
          <w:sz w:val="28"/>
        </w:rPr>
        <w:t>Заңына</w:t>
      </w:r>
      <w:r>
        <w:rPr>
          <w:rFonts w:ascii="Times New Roman"/>
          <w:b w:val="false"/>
          <w:i w:val="false"/>
          <w:color w:val="000000"/>
          <w:sz w:val="28"/>
        </w:rPr>
        <w:t xml:space="preserve"> және «2011-2013 жылдарға арналған облыстық бюджет туралы» Оңтүстік Қазақстан облыстық мәслихатының 2010 жылғы 10 желтоқсандағы № 35/349-ІV Нормативтік құқықтық актілерді мемлекеттік тіркеу тізілімінде 2042 нөмірмен тіркелген </w:t>
      </w:r>
      <w:r>
        <w:rPr>
          <w:rFonts w:ascii="Times New Roman"/>
          <w:b w:val="false"/>
          <w:i w:val="false"/>
          <w:color w:val="000000"/>
          <w:sz w:val="28"/>
        </w:rPr>
        <w:t>шешіміне</w:t>
      </w:r>
      <w:r>
        <w:rPr>
          <w:rFonts w:ascii="Times New Roman"/>
          <w:b w:val="false"/>
          <w:i w:val="false"/>
          <w:color w:val="000000"/>
          <w:sz w:val="28"/>
        </w:rPr>
        <w:t xml:space="preserve"> сәйкес, Түркістан қалалық мәслихаты </w:t>
      </w:r>
      <w:r>
        <w:rPr>
          <w:rFonts w:ascii="Times New Roman"/>
          <w:b/>
          <w:i w:val="false"/>
          <w:color w:val="000000"/>
          <w:sz w:val="28"/>
        </w:rPr>
        <w:t>ШЕШІМ ЕТЕДІ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Түркістан қаласының 2011-2013 жылдарға арналған қалалық бюджеті тиісінше 1 қосымшасына сәйкес, оның ішінде 2011 жылға мынадай көлемде бекiтiлсiн:</w:t>
      </w:r>
      <w:r>
        <w:br/>
      </w:r>
      <w:r>
        <w:rPr>
          <w:rFonts w:ascii="Times New Roman"/>
          <w:b w:val="false"/>
          <w:i w:val="false"/>
          <w:color w:val="000000"/>
          <w:sz w:val="28"/>
        </w:rPr>
        <w:t>
      1) кiрiстер – 16 649 863 мың теңге, оның iшiнде:</w:t>
      </w:r>
      <w:r>
        <w:br/>
      </w:r>
      <w:r>
        <w:rPr>
          <w:rFonts w:ascii="Times New Roman"/>
          <w:b w:val="false"/>
          <w:i w:val="false"/>
          <w:color w:val="000000"/>
          <w:sz w:val="28"/>
        </w:rPr>
        <w:t>
      салықтық түсiмдер – 1 235 299 мың теңге;</w:t>
      </w:r>
      <w:r>
        <w:br/>
      </w:r>
      <w:r>
        <w:rPr>
          <w:rFonts w:ascii="Times New Roman"/>
          <w:b w:val="false"/>
          <w:i w:val="false"/>
          <w:color w:val="000000"/>
          <w:sz w:val="28"/>
        </w:rPr>
        <w:t>
      салықтық емес түсiмдер – 7 862 мың теңге;</w:t>
      </w:r>
      <w:r>
        <w:br/>
      </w:r>
      <w:r>
        <w:rPr>
          <w:rFonts w:ascii="Times New Roman"/>
          <w:b w:val="false"/>
          <w:i w:val="false"/>
          <w:color w:val="000000"/>
          <w:sz w:val="28"/>
        </w:rPr>
        <w:t>
      негізгі капиталды сатудан түсетін түсімдер – 45 974 мың теңге;</w:t>
      </w:r>
      <w:r>
        <w:br/>
      </w:r>
      <w:r>
        <w:rPr>
          <w:rFonts w:ascii="Times New Roman"/>
          <w:b w:val="false"/>
          <w:i w:val="false"/>
          <w:color w:val="000000"/>
          <w:sz w:val="28"/>
        </w:rPr>
        <w:t>
      трансферттердің түсiмдерi – 15 360 728 мың теңге;</w:t>
      </w:r>
      <w:r>
        <w:br/>
      </w:r>
      <w:r>
        <w:rPr>
          <w:rFonts w:ascii="Times New Roman"/>
          <w:b w:val="false"/>
          <w:i w:val="false"/>
          <w:color w:val="000000"/>
          <w:sz w:val="28"/>
        </w:rPr>
        <w:t>
      2) шығындар – 16 697 743 мың теңге;</w:t>
      </w:r>
      <w:r>
        <w:br/>
      </w:r>
      <w:r>
        <w:rPr>
          <w:rFonts w:ascii="Times New Roman"/>
          <w:b w:val="false"/>
          <w:i w:val="false"/>
          <w:color w:val="000000"/>
          <w:sz w:val="28"/>
        </w:rPr>
        <w:t>
      3) таза бюджеттiк кредиттеу – 13 347 мың теңге;</w:t>
      </w:r>
      <w:r>
        <w:br/>
      </w:r>
      <w:r>
        <w:rPr>
          <w:rFonts w:ascii="Times New Roman"/>
          <w:b w:val="false"/>
          <w:i w:val="false"/>
          <w:color w:val="000000"/>
          <w:sz w:val="28"/>
        </w:rPr>
        <w:t>
      бюджеттік кредиттер – 14 295 мың теңге;</w:t>
      </w:r>
      <w:r>
        <w:br/>
      </w:r>
      <w:r>
        <w:rPr>
          <w:rFonts w:ascii="Times New Roman"/>
          <w:b w:val="false"/>
          <w:i w:val="false"/>
          <w:color w:val="000000"/>
          <w:sz w:val="28"/>
        </w:rPr>
        <w:t>
      бюджеттік кредиттерді өтеу – 948 мың теңге;</w:t>
      </w:r>
      <w:r>
        <w:br/>
      </w:r>
      <w:r>
        <w:rPr>
          <w:rFonts w:ascii="Times New Roman"/>
          <w:b w:val="false"/>
          <w:i w:val="false"/>
          <w:color w:val="000000"/>
          <w:sz w:val="28"/>
        </w:rPr>
        <w:t>
      4) қаржы активтерімен операциялар бойынша сальдо – 0;</w:t>
      </w:r>
      <w:r>
        <w:br/>
      </w:r>
      <w:r>
        <w:rPr>
          <w:rFonts w:ascii="Times New Roman"/>
          <w:b w:val="false"/>
          <w:i w:val="false"/>
          <w:color w:val="000000"/>
          <w:sz w:val="28"/>
        </w:rPr>
        <w:t>
      қаржы активтерін сатып алу – 0;</w:t>
      </w:r>
      <w:r>
        <w:br/>
      </w:r>
      <w:r>
        <w:rPr>
          <w:rFonts w:ascii="Times New Roman"/>
          <w:b w:val="false"/>
          <w:i w:val="false"/>
          <w:color w:val="000000"/>
          <w:sz w:val="28"/>
        </w:rPr>
        <w:t>
      5) бюджет тапшылығы (профициті)– -61 227 мың теңге;</w:t>
      </w:r>
      <w:r>
        <w:br/>
      </w:r>
      <w:r>
        <w:rPr>
          <w:rFonts w:ascii="Times New Roman"/>
          <w:b w:val="false"/>
          <w:i w:val="false"/>
          <w:color w:val="000000"/>
          <w:sz w:val="28"/>
        </w:rPr>
        <w:t>
      6) бюджет тапшылығын қаржыландыру (профицитін пайдалану) – 61 227 мың теңге;</w:t>
      </w:r>
      <w:r>
        <w:br/>
      </w:r>
      <w:r>
        <w:rPr>
          <w:rFonts w:ascii="Times New Roman"/>
          <w:b w:val="false"/>
          <w:i w:val="false"/>
          <w:color w:val="000000"/>
          <w:sz w:val="28"/>
        </w:rPr>
        <w:t>
      бюджет қаражатының пайдаланылатын қалдықтары – 47 526 мың теңге.</w:t>
      </w:r>
      <w:r>
        <w:br/>
      </w: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Оңтүстік Қазақстан облысы Түркістан қалалық мәслихатының 2011.12.12 </w:t>
      </w:r>
      <w:r>
        <w:rPr>
          <w:rFonts w:ascii="Times New Roman"/>
          <w:b w:val="false"/>
          <w:i w:val="false"/>
          <w:color w:val="000000"/>
          <w:sz w:val="28"/>
        </w:rPr>
        <w:t>N 52/345-IV</w:t>
      </w:r>
      <w:r>
        <w:rPr>
          <w:rFonts w:ascii="Times New Roman"/>
          <w:b w:val="false"/>
          <w:i w:val="false"/>
          <w:color w:val="ff0000"/>
          <w:sz w:val="28"/>
        </w:rPr>
        <w:t xml:space="preserve"> (2011 жылғы 1 қаңтардан бастап қолданысқа енгізіледі) Шешімімен.</w:t>
      </w:r>
      <w:r>
        <w:br/>
      </w:r>
      <w:r>
        <w:rPr>
          <w:rFonts w:ascii="Times New Roman"/>
          <w:b w:val="false"/>
          <w:i w:val="false"/>
          <w:color w:val="000000"/>
          <w:sz w:val="28"/>
        </w:rPr>
        <w:t>
</w:t>
      </w:r>
      <w:r>
        <w:rPr>
          <w:rFonts w:ascii="Times New Roman"/>
          <w:b w:val="false"/>
          <w:i w:val="false"/>
          <w:color w:val="000000"/>
          <w:sz w:val="28"/>
        </w:rPr>
        <w:t>
      2. 2011 жылғы салық түсімдерінен жеке табыс салығынан және әлеуметтік салықтан бөлу нормативтері қалалық бюджетке 51,4 пайыз, облыстық бюджетке 48,6 пайыз болып белгіленсін.</w:t>
      </w:r>
      <w:r>
        <w:br/>
      </w:r>
      <w:r>
        <w:rPr>
          <w:rFonts w:ascii="Times New Roman"/>
          <w:b w:val="false"/>
          <w:i w:val="false"/>
          <w:color w:val="000000"/>
          <w:sz w:val="28"/>
        </w:rPr>
        <w:t>
</w:t>
      </w:r>
      <w:r>
        <w:rPr>
          <w:rFonts w:ascii="Times New Roman"/>
          <w:b w:val="false"/>
          <w:i w:val="false"/>
          <w:color w:val="ff0000"/>
          <w:sz w:val="28"/>
        </w:rPr>
        <w:t xml:space="preserve">      Ескерту. 2-тармақ жаңа редакцияда - Оңтүстік Қазақстан облысы Түркістан қалалық мәслихатының 2011.10.21 </w:t>
      </w:r>
      <w:r>
        <w:rPr>
          <w:rFonts w:ascii="Times New Roman"/>
          <w:b w:val="false"/>
          <w:i w:val="false"/>
          <w:color w:val="000000"/>
          <w:sz w:val="28"/>
        </w:rPr>
        <w:t>N 50/336-IV</w:t>
      </w:r>
      <w:r>
        <w:rPr>
          <w:rFonts w:ascii="Times New Roman"/>
          <w:b w:val="false"/>
          <w:i w:val="false"/>
          <w:color w:val="ff0000"/>
          <w:sz w:val="28"/>
        </w:rPr>
        <w:t xml:space="preserve"> (2011 жылғы 1 қаңтардан бастап қолданысқа енгізіледі) Шешімімен.</w:t>
      </w:r>
      <w:r>
        <w:br/>
      </w:r>
      <w:r>
        <w:rPr>
          <w:rFonts w:ascii="Times New Roman"/>
          <w:b w:val="false"/>
          <w:i w:val="false"/>
          <w:color w:val="000000"/>
          <w:sz w:val="28"/>
        </w:rPr>
        <w:t>
</w:t>
      </w:r>
      <w:r>
        <w:rPr>
          <w:rFonts w:ascii="Times New Roman"/>
          <w:b w:val="false"/>
          <w:i w:val="false"/>
          <w:color w:val="000000"/>
          <w:sz w:val="28"/>
        </w:rPr>
        <w:t>
      3. Қала әкімдігінің 2011 жылға арналған резервi 21 180 мың теңге сомасында бекітілсін.</w:t>
      </w:r>
      <w:r>
        <w:br/>
      </w:r>
      <w:r>
        <w:rPr>
          <w:rFonts w:ascii="Times New Roman"/>
          <w:b w:val="false"/>
          <w:i w:val="false"/>
          <w:color w:val="000000"/>
          <w:sz w:val="28"/>
        </w:rPr>
        <w:t>
</w:t>
      </w:r>
      <w:r>
        <w:rPr>
          <w:rFonts w:ascii="Times New Roman"/>
          <w:b w:val="false"/>
          <w:i w:val="false"/>
          <w:color w:val="000000"/>
          <w:sz w:val="28"/>
        </w:rPr>
        <w:t>
      4. 2011 жылы облыстық бюджеттен қаланың бюджетіне берілетін субвенция 7 867 120 мың теңге көлемінде бекітілсін, оның ішінде: білім берудің мектепке дейінгі және орта білім беру ұйымдарын «Өзін-өзі тану» пәні бойынша оқу материалдарымен қамтамасыз етуге 26 406 мың теңге, білім беру ұйымдарын күрделі жөндеу және материалды-техникалық жарақтандыруға 242 506 мың теңге.</w:t>
      </w:r>
      <w:r>
        <w:br/>
      </w:r>
      <w:r>
        <w:rPr>
          <w:rFonts w:ascii="Times New Roman"/>
          <w:b w:val="false"/>
          <w:i w:val="false"/>
          <w:color w:val="000000"/>
          <w:sz w:val="28"/>
        </w:rPr>
        <w:t>
</w:t>
      </w:r>
      <w:r>
        <w:rPr>
          <w:rFonts w:ascii="Times New Roman"/>
          <w:b w:val="false"/>
          <w:i w:val="false"/>
          <w:color w:val="000000"/>
          <w:sz w:val="28"/>
        </w:rPr>
        <w:t>
      5. 2011 жылға арналған қалалық бюджетінің бюджеттік даму бағдарламаларының бюджеттік инвестициялық жобалар мен бағдарламалардың тізбесі 4-қосымшаға сәйкес бекітілсін.</w:t>
      </w:r>
      <w:r>
        <w:br/>
      </w:r>
      <w:r>
        <w:rPr>
          <w:rFonts w:ascii="Times New Roman"/>
          <w:b w:val="false"/>
          <w:i w:val="false"/>
          <w:color w:val="000000"/>
          <w:sz w:val="28"/>
        </w:rPr>
        <w:t>
</w:t>
      </w:r>
      <w:r>
        <w:rPr>
          <w:rFonts w:ascii="Times New Roman"/>
          <w:b w:val="false"/>
          <w:i w:val="false"/>
          <w:color w:val="000000"/>
          <w:sz w:val="28"/>
        </w:rPr>
        <w:t>
      6. 2011 жылға арналған жергілікті бюджеттің атқарылуы процесiнде секвестрлеуге жатпайтын жергілікті бюджеттiк бағдарламалардың тiзбесi 5-қосымшаға сәйкес бекiтiлсiн.</w:t>
      </w:r>
      <w:r>
        <w:br/>
      </w:r>
      <w:r>
        <w:rPr>
          <w:rFonts w:ascii="Times New Roman"/>
          <w:b w:val="false"/>
          <w:i w:val="false"/>
          <w:color w:val="000000"/>
          <w:sz w:val="28"/>
        </w:rPr>
        <w:t>
</w:t>
      </w:r>
      <w:r>
        <w:rPr>
          <w:rFonts w:ascii="Times New Roman"/>
          <w:b w:val="false"/>
          <w:i w:val="false"/>
          <w:color w:val="000000"/>
          <w:sz w:val="28"/>
        </w:rPr>
        <w:t>
      7. 2011 жылға арналған қалалық бюджеттің ауыл округтер бойынша жергілікті бюджеттік бағдарламаларының тізбесі 6-қосымшаға сәйкес бекітілсін.</w:t>
      </w:r>
      <w:r>
        <w:br/>
      </w:r>
      <w:r>
        <w:rPr>
          <w:rFonts w:ascii="Times New Roman"/>
          <w:b w:val="false"/>
          <w:i w:val="false"/>
          <w:color w:val="000000"/>
          <w:sz w:val="28"/>
        </w:rPr>
        <w:t>
</w:t>
      </w:r>
      <w:r>
        <w:rPr>
          <w:rFonts w:ascii="Times New Roman"/>
          <w:b w:val="false"/>
          <w:i w:val="false"/>
          <w:color w:val="000000"/>
          <w:sz w:val="28"/>
        </w:rPr>
        <w:t>
      8. 2007 жылғы 15 мамырдағы Қазақстан Республикасының Еңбек кодексінің </w:t>
      </w:r>
      <w:r>
        <w:rPr>
          <w:rFonts w:ascii="Times New Roman"/>
          <w:b w:val="false"/>
          <w:i w:val="false"/>
          <w:color w:val="000000"/>
          <w:sz w:val="28"/>
        </w:rPr>
        <w:t>238-бабының</w:t>
      </w:r>
      <w:r>
        <w:rPr>
          <w:rFonts w:ascii="Times New Roman"/>
          <w:b w:val="false"/>
          <w:i w:val="false"/>
          <w:color w:val="000000"/>
          <w:sz w:val="28"/>
        </w:rPr>
        <w:t xml:space="preserve"> 2-тармағына сәйкес, 2011 жылға қалалық бюджеттен қаржыландырылатын ауылдық (селолық) жерде жұмыс істейтін әлеуметтік қамсыздандыру, білім беру, мәдениет және спорт саласының азаматтық қызметшілеріне, бюджет қаражаты есебінен, осы түрлерімен қалалық жағдайда айналысатын азаматтық қызметшілердің жалақыларымен және ставкалармен салыстырғанда кемінде жиырма бес процентке жоғары лауазымдық жалақылар мен тарифтік ставкалар белгіленсін.</w:t>
      </w:r>
      <w:r>
        <w:br/>
      </w:r>
      <w:r>
        <w:rPr>
          <w:rFonts w:ascii="Times New Roman"/>
          <w:b w:val="false"/>
          <w:i w:val="false"/>
          <w:color w:val="000000"/>
          <w:sz w:val="28"/>
        </w:rPr>
        <w:t>
</w:t>
      </w:r>
      <w:r>
        <w:rPr>
          <w:rFonts w:ascii="Times New Roman"/>
          <w:b w:val="false"/>
          <w:i w:val="false"/>
          <w:color w:val="ff0000"/>
          <w:sz w:val="28"/>
        </w:rPr>
        <w:t xml:space="preserve">      Ескерту. 8-тармақ жаңа редакцияда - Оңтүстік Қазақстан облысы Түркістан қалалық мәслихатының 2011.05.27 </w:t>
      </w:r>
      <w:r>
        <w:rPr>
          <w:rFonts w:ascii="Times New Roman"/>
          <w:b w:val="false"/>
          <w:i w:val="false"/>
          <w:color w:val="000000"/>
          <w:sz w:val="28"/>
        </w:rPr>
        <w:t>N 44/298-IV</w:t>
      </w:r>
      <w:r>
        <w:rPr>
          <w:rFonts w:ascii="Times New Roman"/>
          <w:b w:val="false"/>
          <w:i w:val="false"/>
          <w:color w:val="ff0000"/>
          <w:sz w:val="28"/>
        </w:rPr>
        <w:t xml:space="preserve"> (2011 жылғы 1 қаңтардан бастап қолданысқа енгізіледі) Шешімімен.</w:t>
      </w:r>
      <w:r>
        <w:br/>
      </w:r>
      <w:r>
        <w:rPr>
          <w:rFonts w:ascii="Times New Roman"/>
          <w:b w:val="false"/>
          <w:i w:val="false"/>
          <w:color w:val="000000"/>
          <w:sz w:val="28"/>
        </w:rPr>
        <w:t>
</w:t>
      </w:r>
      <w:r>
        <w:rPr>
          <w:rFonts w:ascii="Times New Roman"/>
          <w:b w:val="false"/>
          <w:i w:val="false"/>
          <w:color w:val="000000"/>
          <w:sz w:val="28"/>
        </w:rPr>
        <w:t>
      9. Осы шешім 2011 жылдың 1 қаңтарынан бастап қолданысқа енгізіледі.</w:t>
      </w:r>
    </w:p>
    <w:bookmarkEnd w:id="0"/>
    <w:p>
      <w:pPr>
        <w:spacing w:after="0"/>
        <w:ind w:left="0"/>
        <w:jc w:val="both"/>
      </w:pPr>
      <w:r>
        <w:rPr>
          <w:rFonts w:ascii="Times New Roman"/>
          <w:b w:val="false"/>
          <w:i/>
          <w:color w:val="000000"/>
          <w:sz w:val="28"/>
        </w:rPr>
        <w:t>      Қалалық мәслихат сессиясының төрағасы      М.Дүйсебеков</w:t>
      </w:r>
      <w:r>
        <w:br/>
      </w:r>
      <w:r>
        <w:rPr>
          <w:rFonts w:ascii="Times New Roman"/>
          <w:b w:val="false"/>
          <w:i w:val="false"/>
          <w:color w:val="000000"/>
          <w:sz w:val="28"/>
        </w:rPr>
        <w:t>
</w:t>
      </w:r>
      <w:r>
        <w:rPr>
          <w:rFonts w:ascii="Times New Roman"/>
          <w:b w:val="false"/>
          <w:i/>
          <w:color w:val="000000"/>
          <w:sz w:val="28"/>
        </w:rPr>
        <w:t>      Қалалық мәслихат хатшысы                   Ғ.Рысбеков</w:t>
      </w:r>
      <w:r>
        <w:rPr>
          <w:rFonts w:ascii="Times New Roman"/>
          <w:b w:val="false"/>
          <w:i w:val="false"/>
          <w:color w:val="000000"/>
          <w:sz w:val="28"/>
        </w:rPr>
        <w:t>      </w:t>
      </w:r>
    </w:p>
    <w:bookmarkStart w:name="z11" w:id="1"/>
    <w:p>
      <w:pPr>
        <w:spacing w:after="0"/>
        <w:ind w:left="0"/>
        <w:jc w:val="both"/>
      </w:pPr>
      <w:r>
        <w:rPr>
          <w:rFonts w:ascii="Times New Roman"/>
          <w:b w:val="false"/>
          <w:i w:val="false"/>
          <w:color w:val="000000"/>
          <w:sz w:val="28"/>
        </w:rPr>
        <w:t>
      Түркістан қалалық мәслихатының</w:t>
      </w:r>
      <w:r>
        <w:br/>
      </w:r>
      <w:r>
        <w:rPr>
          <w:rFonts w:ascii="Times New Roman"/>
          <w:b w:val="false"/>
          <w:i w:val="false"/>
          <w:color w:val="000000"/>
          <w:sz w:val="28"/>
        </w:rPr>
        <w:t>
      2010 жылғы 21 желтоқсандағы № 41/269-ІV</w:t>
      </w:r>
      <w:r>
        <w:br/>
      </w:r>
      <w:r>
        <w:rPr>
          <w:rFonts w:ascii="Times New Roman"/>
          <w:b w:val="false"/>
          <w:i w:val="false"/>
          <w:color w:val="000000"/>
          <w:sz w:val="28"/>
        </w:rPr>
        <w:t>
      шешіміне № 1 қосымша</w:t>
      </w:r>
    </w:p>
    <w:bookmarkEnd w:id="1"/>
    <w:p>
      <w:pPr>
        <w:spacing w:after="0"/>
        <w:ind w:left="0"/>
        <w:jc w:val="left"/>
      </w:pPr>
      <w:r>
        <w:rPr>
          <w:rFonts w:ascii="Times New Roman"/>
          <w:b/>
          <w:i w:val="false"/>
          <w:color w:val="000000"/>
        </w:rPr>
        <w:t xml:space="preserve">       2011 жылға арналған қалалық бюджет</w:t>
      </w:r>
    </w:p>
    <w:p>
      <w:pPr>
        <w:spacing w:after="0"/>
        <w:ind w:left="0"/>
        <w:jc w:val="both"/>
      </w:pPr>
      <w:r>
        <w:rPr>
          <w:rFonts w:ascii="Times New Roman"/>
          <w:b w:val="false"/>
          <w:i w:val="false"/>
          <w:color w:val="ff0000"/>
          <w:sz w:val="28"/>
        </w:rPr>
        <w:t xml:space="preserve">      Ескерту. 1-Қосымша жаңа редакцияда - Оңтүстік Қазақстан облысы Түркістан қалалық мәслихатының 2011.12.12 </w:t>
      </w:r>
      <w:r>
        <w:rPr>
          <w:rFonts w:ascii="Times New Roman"/>
          <w:b w:val="false"/>
          <w:i w:val="false"/>
          <w:color w:val="ff0000"/>
          <w:sz w:val="28"/>
        </w:rPr>
        <w:t>N 52/345-IV</w:t>
      </w:r>
      <w:r>
        <w:rPr>
          <w:rFonts w:ascii="Times New Roman"/>
          <w:b w:val="false"/>
          <w:i w:val="false"/>
          <w:color w:val="ff0000"/>
          <w:sz w:val="28"/>
        </w:rPr>
        <w:t xml:space="preserve"> (2011 жылғы 1 қаңтардан бастап қолданысқа енгізіледі)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18"/>
        <w:gridCol w:w="559"/>
        <w:gridCol w:w="721"/>
        <w:gridCol w:w="7902"/>
        <w:gridCol w:w="2300"/>
      </w:tblGrid>
      <w:tr>
        <w:trPr>
          <w:trHeight w:val="25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23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r>
      <w:tr>
        <w:trPr>
          <w:trHeight w:val="255"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255"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255"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Кірістер</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16 649 863</w:t>
            </w:r>
          </w:p>
        </w:tc>
      </w:tr>
      <w:tr>
        <w:trPr>
          <w:trHeight w:val="255"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түсімдер</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1 235 299</w:t>
            </w:r>
          </w:p>
        </w:tc>
      </w:tr>
      <w:tr>
        <w:trPr>
          <w:trHeight w:val="255"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438 983</w:t>
            </w:r>
          </w:p>
        </w:tc>
      </w:tr>
      <w:tr>
        <w:trPr>
          <w:trHeight w:val="255"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438 983</w:t>
            </w:r>
          </w:p>
        </w:tc>
      </w:tr>
      <w:tr>
        <w:trPr>
          <w:trHeight w:val="255"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342 589</w:t>
            </w:r>
          </w:p>
        </w:tc>
      </w:tr>
      <w:tr>
        <w:trPr>
          <w:trHeight w:val="255"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342 589</w:t>
            </w:r>
          </w:p>
        </w:tc>
      </w:tr>
      <w:tr>
        <w:trPr>
          <w:trHeight w:val="255"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Меншікке салынатын салықтар</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391 628</w:t>
            </w:r>
          </w:p>
        </w:tc>
      </w:tr>
      <w:tr>
        <w:trPr>
          <w:trHeight w:val="255"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Мүлікке салынатын салықтар</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177 912</w:t>
            </w:r>
          </w:p>
        </w:tc>
      </w:tr>
      <w:tr>
        <w:trPr>
          <w:trHeight w:val="255"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74 237</w:t>
            </w:r>
          </w:p>
        </w:tc>
      </w:tr>
      <w:tr>
        <w:trPr>
          <w:trHeight w:val="255"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құралдарына салынатын салық</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134 343</w:t>
            </w:r>
          </w:p>
        </w:tc>
      </w:tr>
      <w:tr>
        <w:trPr>
          <w:trHeight w:val="255"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Бiрыңғай жер салығы</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5 136</w:t>
            </w:r>
          </w:p>
        </w:tc>
      </w:tr>
      <w:tr>
        <w:trPr>
          <w:trHeight w:val="270"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 салынатын iшкi салықтар</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48 495</w:t>
            </w:r>
          </w:p>
        </w:tc>
      </w:tr>
      <w:tr>
        <w:trPr>
          <w:trHeight w:val="255"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17 100</w:t>
            </w:r>
          </w:p>
        </w:tc>
      </w:tr>
      <w:tr>
        <w:trPr>
          <w:trHeight w:val="255"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да ресурстарды пайдаланғаны үшiн түсетiн түсiмдер</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9 239</w:t>
            </w:r>
          </w:p>
        </w:tc>
      </w:tr>
      <w:tr>
        <w:trPr>
          <w:trHeight w:val="255"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және кәсiби қызметтi жүргiзгенi үшiн алынатын алымдар</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20 999</w:t>
            </w:r>
          </w:p>
        </w:tc>
      </w:tr>
      <w:tr>
        <w:trPr>
          <w:trHeight w:val="285"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Ойын бизнесiне салық</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1 157</w:t>
            </w:r>
          </w:p>
        </w:tc>
      </w:tr>
      <w:tr>
        <w:trPr>
          <w:trHeight w:val="780"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мәндi iс-әрекеттердi жасағаны және (немесе) оған уәкiлеттiгi бар мемлекеттiк органдар немесе лауазымды адамдар құжаттар бергенi үшiн алынатын мiндеттi төлемдер</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13 604</w:t>
            </w:r>
          </w:p>
        </w:tc>
      </w:tr>
      <w:tr>
        <w:trPr>
          <w:trHeight w:val="240"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баж</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13 604</w:t>
            </w:r>
          </w:p>
        </w:tc>
      </w:tr>
      <w:tr>
        <w:trPr>
          <w:trHeight w:val="270"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түсiмдер</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7 862</w:t>
            </w:r>
          </w:p>
        </w:tc>
      </w:tr>
      <w:tr>
        <w:trPr>
          <w:trHeight w:val="270"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меншiктен түсетiн кiрiстер</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6 647</w:t>
            </w:r>
          </w:p>
        </w:tc>
      </w:tr>
      <w:tr>
        <w:trPr>
          <w:trHeight w:val="315"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кәсiпорындардың таза кiрiсi бөлiгiнiң түсiмдерi</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1 217</w:t>
            </w:r>
          </w:p>
        </w:tc>
      </w:tr>
      <w:tr>
        <w:trPr>
          <w:trHeight w:val="330"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меншiгiндегi мүлiктi жалға беруден түсетiн кiрiстер</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5 430</w:t>
            </w:r>
          </w:p>
        </w:tc>
      </w:tr>
      <w:tr>
        <w:trPr>
          <w:trHeight w:val="1050"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бюджеттен қаржыландырылатын, сондай-ақ Қазақстан Республикасы Ұлттық Банкiнiң бюджетiнен (шығыстар сметасынан) ұсталатын және қаржыландырылатын мемлекеттiк мекемелер салатын айыппұлдар, өсiмпұлдар, санкциялар, өндiрiп алулар</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r>
      <w:tr>
        <w:trPr>
          <w:trHeight w:val="1245"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 секторы ұйымдарынан түсетiн түсiмдердi қоспағанда, мемлекеттiк бюджеттен қаржыландырылатын, сондай-ақ Қазақстан Республикасы Ұлттық Банкiнiң бюджетiнен (шығыстар сметасынан) ұсталатын және қаржыландырылатын мемлекеттiк мекемелер салатын айыппұлдар, өсiмпұлдар, санкциялар, өндiрiп алулар</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r>
      <w:tr>
        <w:trPr>
          <w:trHeight w:val="255"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1 105</w:t>
            </w:r>
          </w:p>
        </w:tc>
      </w:tr>
      <w:tr>
        <w:trPr>
          <w:trHeight w:val="240"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1 105</w:t>
            </w:r>
          </w:p>
        </w:tc>
      </w:tr>
      <w:tr>
        <w:trPr>
          <w:trHeight w:val="300"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Негiзгi капиталды сатудан түсетiн түсiмдер</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45 974</w:t>
            </w:r>
          </w:p>
        </w:tc>
      </w:tr>
      <w:tr>
        <w:trPr>
          <w:trHeight w:val="285"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Жердi және материалдық емес активтердi сату</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45 974</w:t>
            </w:r>
          </w:p>
        </w:tc>
      </w:tr>
      <w:tr>
        <w:trPr>
          <w:trHeight w:val="285"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Жердi сату</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45 974</w:t>
            </w:r>
          </w:p>
        </w:tc>
      </w:tr>
      <w:tr>
        <w:trPr>
          <w:trHeight w:val="300"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Трансферттердiң түсiмдерi</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15 360 728</w:t>
            </w:r>
          </w:p>
        </w:tc>
      </w:tr>
      <w:tr>
        <w:trPr>
          <w:trHeight w:val="345"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жоғары тұрған органдарынан түсетiн трансферттер</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15 360 728</w:t>
            </w:r>
          </w:p>
        </w:tc>
      </w:tr>
      <w:tr>
        <w:trPr>
          <w:trHeight w:val="255"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түсетiн трансферттер</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15 360 728</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37"/>
        <w:gridCol w:w="517"/>
        <w:gridCol w:w="638"/>
        <w:gridCol w:w="678"/>
        <w:gridCol w:w="7316"/>
        <w:gridCol w:w="2314"/>
      </w:tblGrid>
      <w:tr>
        <w:trPr>
          <w:trHeight w:val="43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Функционалдық топ       </w:t>
            </w:r>
          </w:p>
        </w:tc>
        <w:tc>
          <w:tcPr>
            <w:tcW w:w="23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r>
      <w:tr>
        <w:trPr>
          <w:trHeight w:val="285"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Кіші функция                  </w:t>
            </w:r>
          </w:p>
        </w:tc>
        <w:tc>
          <w:tcPr>
            <w:tcW w:w="0" w:type="auto"/>
            <w:vMerge/>
            <w:tcBorders>
              <w:top w:val="nil"/>
              <w:left w:val="single" w:color="cfcfcf" w:sz="5"/>
              <w:bottom w:val="single" w:color="cfcfcf" w:sz="5"/>
              <w:right w:val="single" w:color="cfcfcf" w:sz="5"/>
            </w:tcBorders>
          </w:tcPr>
          <w:p/>
        </w:tc>
      </w:tr>
      <w:tr>
        <w:trPr>
          <w:trHeight w:val="285"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27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II. Шығындар </w:t>
            </w:r>
          </w:p>
        </w:tc>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16 697 743</w:t>
            </w:r>
          </w:p>
        </w:tc>
      </w:tr>
      <w:tr>
        <w:trPr>
          <w:trHeight w:val="285"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Жалпы сипаттағы мемлекеттiк қызметтер </w:t>
            </w:r>
          </w:p>
        </w:tc>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330 851</w:t>
            </w:r>
          </w:p>
        </w:tc>
      </w:tr>
      <w:tr>
        <w:trPr>
          <w:trHeight w:val="54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302 720</w:t>
            </w:r>
          </w:p>
        </w:tc>
      </w:tr>
      <w:tr>
        <w:trPr>
          <w:trHeight w:val="285"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аппараты</w:t>
            </w:r>
          </w:p>
        </w:tc>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21 393</w:t>
            </w:r>
          </w:p>
        </w:tc>
      </w:tr>
      <w:tr>
        <w:trPr>
          <w:trHeight w:val="555"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p>
        </w:tc>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18 545</w:t>
            </w:r>
          </w:p>
        </w:tc>
      </w:tr>
      <w:tr>
        <w:trPr>
          <w:trHeight w:val="30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2 848</w:t>
            </w:r>
          </w:p>
        </w:tc>
      </w:tr>
      <w:tr>
        <w:trPr>
          <w:trHeight w:val="285"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82 484</w:t>
            </w:r>
          </w:p>
        </w:tc>
      </w:tr>
      <w:tr>
        <w:trPr>
          <w:trHeight w:val="555"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p>
        </w:tc>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76 402</w:t>
            </w:r>
          </w:p>
        </w:tc>
      </w:tr>
      <w:tr>
        <w:trPr>
          <w:trHeight w:val="255"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6 082</w:t>
            </w:r>
          </w:p>
        </w:tc>
      </w:tr>
      <w:tr>
        <w:trPr>
          <w:trHeight w:val="555"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198 843</w:t>
            </w:r>
          </w:p>
        </w:tc>
      </w:tr>
      <w:tr>
        <w:trPr>
          <w:trHeight w:val="84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195 903</w:t>
            </w:r>
          </w:p>
        </w:tc>
      </w:tr>
      <w:tr>
        <w:trPr>
          <w:trHeight w:val="255"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2 940</w:t>
            </w:r>
          </w:p>
        </w:tc>
      </w:tr>
      <w:tr>
        <w:trPr>
          <w:trHeight w:val="255"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қызмет</w:t>
            </w:r>
          </w:p>
        </w:tc>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815</w:t>
            </w:r>
          </w:p>
        </w:tc>
      </w:tr>
      <w:tr>
        <w:trPr>
          <w:trHeight w:val="525"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815</w:t>
            </w:r>
          </w:p>
        </w:tc>
      </w:tr>
      <w:tr>
        <w:trPr>
          <w:trHeight w:val="255"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мүлікті бағалауды жүргізу</w:t>
            </w:r>
          </w:p>
        </w:tc>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815</w:t>
            </w:r>
          </w:p>
        </w:tc>
      </w:tr>
      <w:tr>
        <w:trPr>
          <w:trHeight w:val="255"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өзге де мемлекеттiк қызметтер</w:t>
            </w:r>
          </w:p>
        </w:tc>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27 316</w:t>
            </w:r>
          </w:p>
        </w:tc>
      </w:tr>
      <w:tr>
        <w:trPr>
          <w:trHeight w:val="525"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27 316</w:t>
            </w:r>
          </w:p>
        </w:tc>
      </w:tr>
      <w:tr>
        <w:trPr>
          <w:trHeight w:val="102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қалыптастыру мен дамыту, мемлекеттік жоспарлау  ауданның (облыстық маңызы бар қаланың) бюджеттік атқару және коммуналдық меншігін басқару  саласындағы мемлекеттік саясатты іске асыру жөніндегі қызметтер</w:t>
            </w:r>
          </w:p>
        </w:tc>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27 226</w:t>
            </w:r>
          </w:p>
        </w:tc>
      </w:tr>
      <w:tr>
        <w:trPr>
          <w:trHeight w:val="255"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r>
      <w:tr>
        <w:trPr>
          <w:trHeight w:val="30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26 362</w:t>
            </w:r>
          </w:p>
        </w:tc>
      </w:tr>
      <w:tr>
        <w:trPr>
          <w:trHeight w:val="255"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Әскери мұқтаждар</w:t>
            </w:r>
          </w:p>
        </w:tc>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11 904</w:t>
            </w:r>
          </w:p>
        </w:tc>
      </w:tr>
      <w:tr>
        <w:trPr>
          <w:trHeight w:val="285"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11 904</w:t>
            </w:r>
          </w:p>
        </w:tc>
      </w:tr>
      <w:tr>
        <w:trPr>
          <w:trHeight w:val="285"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11 904</w:t>
            </w:r>
          </w:p>
        </w:tc>
      </w:tr>
      <w:tr>
        <w:trPr>
          <w:trHeight w:val="285"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Төтенше жағдайлар жөнiндегi жұмыстарды ұйымдастыру</w:t>
            </w:r>
          </w:p>
        </w:tc>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14 458</w:t>
            </w:r>
          </w:p>
        </w:tc>
      </w:tr>
      <w:tr>
        <w:trPr>
          <w:trHeight w:val="285"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14 458</w:t>
            </w:r>
          </w:p>
        </w:tc>
      </w:tr>
      <w:tr>
        <w:trPr>
          <w:trHeight w:val="555"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ауқымындағы төтенше жағдайлардың алдын алу және оларды жою</w:t>
            </w:r>
          </w:p>
        </w:tc>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13 920</w:t>
            </w:r>
          </w:p>
        </w:tc>
      </w:tr>
      <w:tr>
        <w:trPr>
          <w:trHeight w:val="795"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538</w:t>
            </w:r>
          </w:p>
        </w:tc>
      </w:tr>
      <w:tr>
        <w:trPr>
          <w:trHeight w:val="30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 қауіпсіздік, құқықтық, сот, қылмыстық-атқару қызметі</w:t>
            </w:r>
          </w:p>
        </w:tc>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10 676</w:t>
            </w:r>
          </w:p>
        </w:tc>
      </w:tr>
      <w:tr>
        <w:trPr>
          <w:trHeight w:val="255"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қорғау қызметi</w:t>
            </w:r>
          </w:p>
        </w:tc>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10 676</w:t>
            </w:r>
          </w:p>
        </w:tc>
      </w:tr>
      <w:tr>
        <w:trPr>
          <w:trHeight w:val="54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10 676</w:t>
            </w:r>
          </w:p>
        </w:tc>
      </w:tr>
      <w:tr>
        <w:trPr>
          <w:trHeight w:val="285"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 жол жүрісі қауiпсiздiгін қамтамасыз ету</w:t>
            </w:r>
          </w:p>
        </w:tc>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10 676</w:t>
            </w:r>
          </w:p>
        </w:tc>
      </w:tr>
      <w:tr>
        <w:trPr>
          <w:trHeight w:val="30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9 376 279</w:t>
            </w:r>
          </w:p>
        </w:tc>
      </w:tr>
      <w:tr>
        <w:trPr>
          <w:trHeight w:val="30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дейiнгi тәрбие және оқыту</w:t>
            </w:r>
          </w:p>
        </w:tc>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521 717</w:t>
            </w:r>
          </w:p>
        </w:tc>
      </w:tr>
      <w:tr>
        <w:trPr>
          <w:trHeight w:val="525"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114 342</w:t>
            </w:r>
          </w:p>
        </w:tc>
      </w:tr>
      <w:tr>
        <w:trPr>
          <w:trHeight w:val="315"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 қолдау</w:t>
            </w:r>
          </w:p>
        </w:tc>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114 292</w:t>
            </w:r>
          </w:p>
        </w:tc>
      </w:tr>
      <w:tr>
        <w:trPr>
          <w:trHeight w:val="60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025</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 мұғалімдеріне және мектепке дейінгі ұйымдардың тәрбиешілеріне біліктілік санаты үшін қосымша ақының көлемін ұлғайту</w:t>
            </w:r>
          </w:p>
        </w:tc>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r>
      <w:tr>
        <w:trPr>
          <w:trHeight w:val="255"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407 375</w:t>
            </w:r>
          </w:p>
        </w:tc>
      </w:tr>
      <w:tr>
        <w:trPr>
          <w:trHeight w:val="255"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ұйымдарының қызметін қамтамасыз ету</w:t>
            </w:r>
          </w:p>
        </w:tc>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359 996</w:t>
            </w:r>
          </w:p>
        </w:tc>
      </w:tr>
      <w:tr>
        <w:trPr>
          <w:trHeight w:val="555"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 мұғалімдеріне және мектепке дейінгі ұйымдардың тәрбиешілеріне біліктілік санаты үшін қосымша ақының көлемін ұлғайту</w:t>
            </w:r>
          </w:p>
        </w:tc>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47 379</w:t>
            </w:r>
          </w:p>
        </w:tc>
      </w:tr>
      <w:tr>
        <w:trPr>
          <w:trHeight w:val="255"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білім беру</w:t>
            </w:r>
          </w:p>
        </w:tc>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6 818 679</w:t>
            </w:r>
          </w:p>
        </w:tc>
      </w:tr>
      <w:tr>
        <w:trPr>
          <w:trHeight w:val="525"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3 405</w:t>
            </w:r>
          </w:p>
        </w:tc>
      </w:tr>
      <w:tr>
        <w:trPr>
          <w:trHeight w:val="525"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(селолық) жерлерде балаларды мектепке дейін тегін алып баруды және кері алып келуді ұйымдастыру</w:t>
            </w:r>
          </w:p>
        </w:tc>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3 405</w:t>
            </w:r>
          </w:p>
        </w:tc>
      </w:tr>
      <w:tr>
        <w:trPr>
          <w:trHeight w:val="255"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6 815 274</w:t>
            </w:r>
          </w:p>
        </w:tc>
      </w:tr>
      <w:tr>
        <w:trPr>
          <w:trHeight w:val="285"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6 736 223</w:t>
            </w:r>
          </w:p>
        </w:tc>
      </w:tr>
      <w:tr>
        <w:trPr>
          <w:trHeight w:val="285"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Балаларға қосымша білім беру  </w:t>
            </w:r>
          </w:p>
        </w:tc>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79 051</w:t>
            </w:r>
          </w:p>
        </w:tc>
      </w:tr>
      <w:tr>
        <w:trPr>
          <w:trHeight w:val="285"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 саласындағы өзге де қызметтер</w:t>
            </w:r>
          </w:p>
        </w:tc>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2 035 883</w:t>
            </w:r>
          </w:p>
        </w:tc>
      </w:tr>
      <w:tr>
        <w:trPr>
          <w:trHeight w:val="30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140 692,0</w:t>
            </w:r>
          </w:p>
        </w:tc>
      </w:tr>
      <w:tr>
        <w:trPr>
          <w:trHeight w:val="525"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p>
        </w:tc>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10 148</w:t>
            </w:r>
          </w:p>
        </w:tc>
      </w:tr>
      <w:tr>
        <w:trPr>
          <w:trHeight w:val="525"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мекемелерінде білім беру жүйесін ақпараттандыру</w:t>
            </w:r>
          </w:p>
        </w:tc>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1 500</w:t>
            </w:r>
          </w:p>
        </w:tc>
      </w:tr>
      <w:tr>
        <w:trPr>
          <w:trHeight w:val="78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73 429</w:t>
            </w:r>
          </w:p>
        </w:tc>
      </w:tr>
      <w:tr>
        <w:trPr>
          <w:trHeight w:val="78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Жетім баланы (жетім балаларды) және ата-аналарының қамқорынсыз қалған баланы (балаларды) күтіп-ұстауға асыраушыларына  ай сайынғы ақшалай қаражат төлемдері</w:t>
            </w:r>
          </w:p>
        </w:tc>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19 853</w:t>
            </w:r>
          </w:p>
        </w:tc>
      </w:tr>
      <w:tr>
        <w:trPr>
          <w:trHeight w:val="51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 оқытылатын мүгедек балаларды жабдықпен, бағдарламалық қамтыммен қамтамасыз ету</w:t>
            </w:r>
          </w:p>
        </w:tc>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35 762</w:t>
            </w:r>
          </w:p>
        </w:tc>
      </w:tr>
      <w:tr>
        <w:trPr>
          <w:trHeight w:val="255"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1 895 191</w:t>
            </w:r>
          </w:p>
        </w:tc>
      </w:tr>
      <w:tr>
        <w:trPr>
          <w:trHeight w:val="255"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реконструкциялау</w:t>
            </w:r>
          </w:p>
        </w:tc>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1 895 191</w:t>
            </w:r>
          </w:p>
        </w:tc>
      </w:tr>
      <w:tr>
        <w:trPr>
          <w:trHeight w:val="255"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қамсыздандыру</w:t>
            </w:r>
          </w:p>
        </w:tc>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639 947</w:t>
            </w:r>
          </w:p>
        </w:tc>
      </w:tr>
      <w:tr>
        <w:trPr>
          <w:trHeight w:val="255"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w:t>
            </w:r>
          </w:p>
        </w:tc>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598 678</w:t>
            </w:r>
          </w:p>
        </w:tc>
      </w:tr>
      <w:tr>
        <w:trPr>
          <w:trHeight w:val="525"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14 203</w:t>
            </w:r>
          </w:p>
        </w:tc>
      </w:tr>
      <w:tr>
        <w:trPr>
          <w:trHeight w:val="255"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үйінде әлеуметтік көмек көрсету</w:t>
            </w:r>
          </w:p>
        </w:tc>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14 203</w:t>
            </w:r>
          </w:p>
        </w:tc>
      </w:tr>
      <w:tr>
        <w:trPr>
          <w:trHeight w:val="525"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575 026</w:t>
            </w:r>
          </w:p>
        </w:tc>
      </w:tr>
      <w:tr>
        <w:trPr>
          <w:trHeight w:val="255"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66 742</w:t>
            </w:r>
          </w:p>
        </w:tc>
      </w:tr>
      <w:tr>
        <w:trPr>
          <w:trHeight w:val="1035"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және спорт мамандарына отын сатып алуға Қазақстан Республикасының заңнамасына сәйкес әлеуметтік көмек көрсету</w:t>
            </w:r>
          </w:p>
        </w:tc>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4 099</w:t>
            </w:r>
          </w:p>
        </w:tc>
      </w:tr>
      <w:tr>
        <w:trPr>
          <w:trHeight w:val="255"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атаулы әлеуметтік көмек </w:t>
            </w:r>
          </w:p>
        </w:tc>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17 716</w:t>
            </w:r>
          </w:p>
        </w:tc>
      </w:tr>
      <w:tr>
        <w:trPr>
          <w:trHeight w:val="255"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көмегі</w:t>
            </w:r>
          </w:p>
        </w:tc>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7 483</w:t>
            </w:r>
          </w:p>
        </w:tc>
      </w:tr>
      <w:tr>
        <w:trPr>
          <w:trHeight w:val="525"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p>
        </w:tc>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30 167</w:t>
            </w:r>
          </w:p>
        </w:tc>
      </w:tr>
      <w:tr>
        <w:trPr>
          <w:trHeight w:val="525"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3 664</w:t>
            </w:r>
          </w:p>
        </w:tc>
      </w:tr>
      <w:tr>
        <w:trPr>
          <w:trHeight w:val="255"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үйде әлеуметтiк көмек көрсету</w:t>
            </w:r>
          </w:p>
        </w:tc>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14 199</w:t>
            </w:r>
          </w:p>
        </w:tc>
      </w:tr>
      <w:tr>
        <w:trPr>
          <w:trHeight w:val="285"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362 398</w:t>
            </w:r>
          </w:p>
        </w:tc>
      </w:tr>
      <w:tr>
        <w:trPr>
          <w:trHeight w:val="78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қамтамасыз етуге, және ымдау тілі мамандарының, жеке көмекшілердің қызмет көрсету</w:t>
            </w:r>
          </w:p>
        </w:tc>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48 045</w:t>
            </w:r>
          </w:p>
        </w:tc>
      </w:tr>
      <w:tr>
        <w:trPr>
          <w:trHeight w:val="30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орталықтарының қызметін қамтамасыз ету</w:t>
            </w:r>
          </w:p>
        </w:tc>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20 513</w:t>
            </w:r>
          </w:p>
        </w:tc>
      </w:tr>
      <w:tr>
        <w:trPr>
          <w:trHeight w:val="255"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9 449</w:t>
            </w:r>
          </w:p>
        </w:tc>
      </w:tr>
      <w:tr>
        <w:trPr>
          <w:trHeight w:val="795"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өкілді органдардың шешімі бойынша білім беру ұйымдарының күндізгі оқу нысанында оқитындар  мен тәрбиеленушілерді қоғамдық көлікте (таксиден басқа) жеңілдікпен жол жүру түрінде әлеуметтік қолдау </w:t>
            </w:r>
          </w:p>
        </w:tc>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9 449</w:t>
            </w:r>
          </w:p>
        </w:tc>
      </w:tr>
      <w:tr>
        <w:trPr>
          <w:trHeight w:val="525"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қамтамасыз ету салаларындағы өзге де қызметтер</w:t>
            </w:r>
          </w:p>
        </w:tc>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41 269</w:t>
            </w:r>
          </w:p>
        </w:tc>
      </w:tr>
      <w:tr>
        <w:trPr>
          <w:trHeight w:val="525"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41 269</w:t>
            </w:r>
          </w:p>
        </w:tc>
      </w:tr>
      <w:tr>
        <w:trPr>
          <w:trHeight w:val="78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p>
        </w:tc>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36 508</w:t>
            </w:r>
          </w:p>
        </w:tc>
      </w:tr>
      <w:tr>
        <w:trPr>
          <w:trHeight w:val="525"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4 761</w:t>
            </w:r>
          </w:p>
        </w:tc>
      </w:tr>
      <w:tr>
        <w:trPr>
          <w:trHeight w:val="30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4 870 775</w:t>
            </w:r>
          </w:p>
        </w:tc>
      </w:tr>
      <w:tr>
        <w:trPr>
          <w:trHeight w:val="255"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шаруашылығы</w:t>
            </w:r>
          </w:p>
        </w:tc>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96 947</w:t>
            </w:r>
          </w:p>
        </w:tc>
      </w:tr>
      <w:tr>
        <w:trPr>
          <w:trHeight w:val="525"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1 000</w:t>
            </w:r>
          </w:p>
        </w:tc>
      </w:tr>
      <w:tr>
        <w:trPr>
          <w:trHeight w:val="525"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Республикасының сейсмоқауiптi өңiрлерiнде орналасқан тұрғын үйлердiң сейсмотұрақтылығын қолдауға бағытталған iс-шаралар </w:t>
            </w:r>
          </w:p>
        </w:tc>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1 000</w:t>
            </w:r>
          </w:p>
        </w:tc>
      </w:tr>
      <w:tr>
        <w:trPr>
          <w:trHeight w:val="255"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95 947</w:t>
            </w:r>
          </w:p>
        </w:tc>
      </w:tr>
      <w:tr>
        <w:trPr>
          <w:trHeight w:val="51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коммуналдық тұрғын үй қорының тұрғын үй құрылысы және (немесе) сатып алу</w:t>
            </w:r>
          </w:p>
        </w:tc>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95 947</w:t>
            </w:r>
          </w:p>
        </w:tc>
      </w:tr>
      <w:tr>
        <w:trPr>
          <w:trHeight w:val="255"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4 531 023</w:t>
            </w:r>
          </w:p>
        </w:tc>
      </w:tr>
      <w:tr>
        <w:trPr>
          <w:trHeight w:val="525"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161 172</w:t>
            </w:r>
          </w:p>
        </w:tc>
      </w:tr>
      <w:tr>
        <w:trPr>
          <w:trHeight w:val="255"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Сумен жабдықтау және су бөлу жүйесінің қызмет етуі </w:t>
            </w:r>
          </w:p>
        </w:tc>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149 172</w:t>
            </w:r>
          </w:p>
        </w:tc>
      </w:tr>
      <w:tr>
        <w:trPr>
          <w:trHeight w:val="555"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026</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коммуналдық меншігіндегі жылу жүйелерін қолдануды ұйымдастыру</w:t>
            </w:r>
          </w:p>
        </w:tc>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12 000</w:t>
            </w:r>
          </w:p>
        </w:tc>
      </w:tr>
      <w:tr>
        <w:trPr>
          <w:trHeight w:val="255"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4 369 851</w:t>
            </w:r>
          </w:p>
        </w:tc>
      </w:tr>
      <w:tr>
        <w:trPr>
          <w:trHeight w:val="315"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 объектілерін дамыту</w:t>
            </w:r>
          </w:p>
        </w:tc>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1 727 843</w:t>
            </w:r>
          </w:p>
        </w:tc>
      </w:tr>
      <w:tr>
        <w:trPr>
          <w:trHeight w:val="30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жүйесін дамыту</w:t>
            </w:r>
          </w:p>
        </w:tc>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2 642 008</w:t>
            </w:r>
          </w:p>
        </w:tc>
      </w:tr>
      <w:tr>
        <w:trPr>
          <w:trHeight w:val="255"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көркейту</w:t>
            </w:r>
          </w:p>
        </w:tc>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242 805</w:t>
            </w:r>
          </w:p>
        </w:tc>
      </w:tr>
      <w:tr>
        <w:trPr>
          <w:trHeight w:val="525"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2 053</w:t>
            </w:r>
          </w:p>
        </w:tc>
      </w:tr>
      <w:tr>
        <w:trPr>
          <w:trHeight w:val="255"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491</w:t>
            </w:r>
          </w:p>
        </w:tc>
      </w:tr>
      <w:tr>
        <w:trPr>
          <w:trHeight w:val="255"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1 562</w:t>
            </w:r>
          </w:p>
        </w:tc>
      </w:tr>
      <w:tr>
        <w:trPr>
          <w:trHeight w:val="57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240 752</w:t>
            </w:r>
          </w:p>
        </w:tc>
      </w:tr>
      <w:tr>
        <w:trPr>
          <w:trHeight w:val="27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мекендердегі көшелердi жарықтандыру</w:t>
            </w:r>
          </w:p>
        </w:tc>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38 403</w:t>
            </w:r>
          </w:p>
        </w:tc>
      </w:tr>
      <w:tr>
        <w:trPr>
          <w:trHeight w:val="27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мекендердiң санитариясын қамтамасыз ету</w:t>
            </w:r>
          </w:p>
        </w:tc>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45 238</w:t>
            </w:r>
          </w:p>
        </w:tc>
      </w:tr>
      <w:tr>
        <w:trPr>
          <w:trHeight w:val="285"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күтiп-ұстау және туысы жоқтарды жерлеу</w:t>
            </w:r>
          </w:p>
        </w:tc>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3 729</w:t>
            </w:r>
          </w:p>
        </w:tc>
      </w:tr>
      <w:tr>
        <w:trPr>
          <w:trHeight w:val="285"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 абаттандыру және көгалдандыру</w:t>
            </w:r>
          </w:p>
        </w:tc>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153 382</w:t>
            </w:r>
          </w:p>
        </w:tc>
      </w:tr>
      <w:tr>
        <w:trPr>
          <w:trHeight w:val="255"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кеңістiк</w:t>
            </w:r>
          </w:p>
        </w:tc>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427 438</w:t>
            </w:r>
          </w:p>
        </w:tc>
      </w:tr>
      <w:tr>
        <w:trPr>
          <w:trHeight w:val="255"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қызмет</w:t>
            </w:r>
          </w:p>
        </w:tc>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78 919</w:t>
            </w:r>
          </w:p>
        </w:tc>
      </w:tr>
      <w:tr>
        <w:trPr>
          <w:trHeight w:val="57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78 919</w:t>
            </w:r>
          </w:p>
        </w:tc>
      </w:tr>
      <w:tr>
        <w:trPr>
          <w:trHeight w:val="255"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78 919</w:t>
            </w:r>
          </w:p>
        </w:tc>
      </w:tr>
      <w:tr>
        <w:trPr>
          <w:trHeight w:val="255"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w:t>
            </w:r>
          </w:p>
        </w:tc>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232 865</w:t>
            </w:r>
          </w:p>
        </w:tc>
      </w:tr>
      <w:tr>
        <w:trPr>
          <w:trHeight w:val="525"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68 265</w:t>
            </w:r>
          </w:p>
        </w:tc>
      </w:tr>
      <w:tr>
        <w:trPr>
          <w:trHeight w:val="255"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Ұлттық және бұқаралық спорт түрлерін дамыту</w:t>
            </w:r>
          </w:p>
        </w:tc>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58 567</w:t>
            </w:r>
          </w:p>
        </w:tc>
      </w:tr>
      <w:tr>
        <w:trPr>
          <w:trHeight w:val="555"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өткiзу</w:t>
            </w:r>
          </w:p>
        </w:tc>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3 844</w:t>
            </w:r>
          </w:p>
        </w:tc>
      </w:tr>
      <w:tr>
        <w:trPr>
          <w:trHeight w:val="78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5 854</w:t>
            </w:r>
          </w:p>
        </w:tc>
      </w:tr>
      <w:tr>
        <w:trPr>
          <w:trHeight w:val="33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164 600</w:t>
            </w:r>
          </w:p>
        </w:tc>
      </w:tr>
      <w:tr>
        <w:trPr>
          <w:trHeight w:val="315"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 объектілерін дамыту</w:t>
            </w:r>
          </w:p>
        </w:tc>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164 600</w:t>
            </w:r>
          </w:p>
        </w:tc>
      </w:tr>
      <w:tr>
        <w:trPr>
          <w:trHeight w:val="255"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кеңiстiк</w:t>
            </w:r>
          </w:p>
        </w:tc>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84 895</w:t>
            </w:r>
          </w:p>
        </w:tc>
      </w:tr>
      <w:tr>
        <w:trPr>
          <w:trHeight w:val="525"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71 276</w:t>
            </w:r>
          </w:p>
        </w:tc>
      </w:tr>
      <w:tr>
        <w:trPr>
          <w:trHeight w:val="255"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кiтапханалардың жұмыс iстеуi</w:t>
            </w:r>
          </w:p>
        </w:tc>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69 834</w:t>
            </w:r>
          </w:p>
        </w:tc>
      </w:tr>
      <w:tr>
        <w:trPr>
          <w:trHeight w:val="525"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және Қазақстан халықтарының  басқа да тілдерін дамыту</w:t>
            </w:r>
          </w:p>
        </w:tc>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1 442</w:t>
            </w:r>
          </w:p>
        </w:tc>
      </w:tr>
      <w:tr>
        <w:trPr>
          <w:trHeight w:val="255"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13 619</w:t>
            </w:r>
          </w:p>
        </w:tc>
      </w:tr>
      <w:tr>
        <w:trPr>
          <w:trHeight w:val="525"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 мемлекеттік ақпараттық саясат жүргізу жөніндегі қызметтер</w:t>
            </w:r>
          </w:p>
        </w:tc>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7 959</w:t>
            </w:r>
          </w:p>
        </w:tc>
      </w:tr>
      <w:tr>
        <w:trPr>
          <w:trHeight w:val="585"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Телерадио хабарларын тарату арқылы мемлекеттік ақпараттық саясатты жүргізу жөніндегі қызметтер</w:t>
            </w:r>
          </w:p>
        </w:tc>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5 660</w:t>
            </w:r>
          </w:p>
        </w:tc>
      </w:tr>
      <w:tr>
        <w:trPr>
          <w:trHeight w:val="525"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кеңiстiктi ұйымдастыру жөнiндегi өзге де қызметтер</w:t>
            </w:r>
          </w:p>
        </w:tc>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30 759</w:t>
            </w:r>
          </w:p>
        </w:tc>
      </w:tr>
      <w:tr>
        <w:trPr>
          <w:trHeight w:val="57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10 382</w:t>
            </w:r>
          </w:p>
        </w:tc>
      </w:tr>
      <w:tr>
        <w:trPr>
          <w:trHeight w:val="525"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p>
        </w:tc>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9 392</w:t>
            </w:r>
          </w:p>
        </w:tc>
      </w:tr>
      <w:tr>
        <w:trPr>
          <w:trHeight w:val="30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990</w:t>
            </w:r>
          </w:p>
        </w:tc>
      </w:tr>
      <w:tr>
        <w:trPr>
          <w:trHeight w:val="285"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12 259</w:t>
            </w:r>
          </w:p>
        </w:tc>
      </w:tr>
      <w:tr>
        <w:trPr>
          <w:trHeight w:val="795"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8 859</w:t>
            </w:r>
          </w:p>
        </w:tc>
      </w:tr>
      <w:tr>
        <w:trPr>
          <w:trHeight w:val="30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саласындағы өңірлік бағдарламаларды іске асыру</w:t>
            </w:r>
          </w:p>
        </w:tc>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3 400</w:t>
            </w:r>
          </w:p>
        </w:tc>
      </w:tr>
      <w:tr>
        <w:trPr>
          <w:trHeight w:val="525"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8 118</w:t>
            </w:r>
          </w:p>
        </w:tc>
      </w:tr>
      <w:tr>
        <w:trPr>
          <w:trHeight w:val="555"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w:t>
            </w:r>
          </w:p>
        </w:tc>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8 118</w:t>
            </w:r>
          </w:p>
        </w:tc>
      </w:tr>
      <w:tr>
        <w:trPr>
          <w:trHeight w:val="30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Отын-энергетика кешенi және жер қойнауын пайдалану</w:t>
            </w:r>
          </w:p>
        </w:tc>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161 946</w:t>
            </w:r>
          </w:p>
        </w:tc>
      </w:tr>
      <w:tr>
        <w:trPr>
          <w:trHeight w:val="555"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Отын-энергетика кешені және жер қойнауын пайдалану саласындағы өзге де қызметтер</w:t>
            </w:r>
          </w:p>
        </w:tc>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161 946</w:t>
            </w:r>
          </w:p>
        </w:tc>
      </w:tr>
      <w:tr>
        <w:trPr>
          <w:trHeight w:val="30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161 946</w:t>
            </w:r>
          </w:p>
        </w:tc>
      </w:tr>
      <w:tr>
        <w:trPr>
          <w:trHeight w:val="33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Жылу-энергетикалық жүйені дамыту</w:t>
            </w:r>
          </w:p>
        </w:tc>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161 946</w:t>
            </w:r>
          </w:p>
        </w:tc>
      </w:tr>
      <w:tr>
        <w:trPr>
          <w:trHeight w:val="78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189 920</w:t>
            </w:r>
          </w:p>
        </w:tc>
      </w:tr>
      <w:tr>
        <w:trPr>
          <w:trHeight w:val="30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54 644</w:t>
            </w:r>
          </w:p>
        </w:tc>
      </w:tr>
      <w:tr>
        <w:trPr>
          <w:trHeight w:val="525"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1 650</w:t>
            </w:r>
          </w:p>
        </w:tc>
      </w:tr>
      <w:tr>
        <w:trPr>
          <w:trHeight w:val="525"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нысаналы трансферттер есебінен ауылдық елді мекендер саласының мамандарын әлеуметтік қолдау шараларын іске асыру</w:t>
            </w:r>
          </w:p>
        </w:tc>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1 650</w:t>
            </w:r>
          </w:p>
        </w:tc>
      </w:tr>
      <w:tr>
        <w:trPr>
          <w:trHeight w:val="255"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462</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шаруашылық бөлімі</w:t>
            </w:r>
          </w:p>
        </w:tc>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15 384</w:t>
            </w:r>
          </w:p>
        </w:tc>
      </w:tr>
      <w:tr>
        <w:trPr>
          <w:trHeight w:val="525"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ауыл шаруашылық саласындағы мемлекеттік саясатты іске асыру жөніндегі қызметтер  </w:t>
            </w:r>
          </w:p>
        </w:tc>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14 964</w:t>
            </w:r>
          </w:p>
        </w:tc>
      </w:tr>
      <w:tr>
        <w:trPr>
          <w:trHeight w:val="30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420</w:t>
            </w:r>
          </w:p>
        </w:tc>
      </w:tr>
      <w:tr>
        <w:trPr>
          <w:trHeight w:val="30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3 925</w:t>
            </w:r>
          </w:p>
        </w:tc>
      </w:tr>
      <w:tr>
        <w:trPr>
          <w:trHeight w:val="315"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объектілерін дамыту</w:t>
            </w:r>
          </w:p>
        </w:tc>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3 925</w:t>
            </w:r>
          </w:p>
        </w:tc>
      </w:tr>
      <w:tr>
        <w:trPr>
          <w:trHeight w:val="285"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ветеринария бөлімі</w:t>
            </w:r>
          </w:p>
        </w:tc>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33 685</w:t>
            </w:r>
          </w:p>
        </w:tc>
      </w:tr>
      <w:tr>
        <w:trPr>
          <w:trHeight w:val="60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ветеринария саласындағы мемлекеттік саясатты іске асыру жөніндегі қызметтер  </w:t>
            </w:r>
          </w:p>
        </w:tc>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8 499</w:t>
            </w:r>
          </w:p>
        </w:tc>
      </w:tr>
      <w:tr>
        <w:trPr>
          <w:trHeight w:val="315"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Ауру жануарларды санитарлық союды ұйымдастыру</w:t>
            </w:r>
          </w:p>
        </w:tc>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780</w:t>
            </w:r>
          </w:p>
        </w:tc>
      </w:tr>
      <w:tr>
        <w:trPr>
          <w:trHeight w:val="315"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Қаңғыбас иттер мен мысықтарды аулауды және жоюды ұйымдастыру</w:t>
            </w:r>
          </w:p>
        </w:tc>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3 890</w:t>
            </w:r>
          </w:p>
        </w:tc>
      </w:tr>
      <w:tr>
        <w:trPr>
          <w:trHeight w:val="51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Алып қойылатын және жойылатын ауру жануарлардың, жануарлардан алынатын өнімдер мен шикізаттың құнын иелеріне өтеу</w:t>
            </w:r>
          </w:p>
        </w:tc>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2 155</w:t>
            </w:r>
          </w:p>
        </w:tc>
      </w:tr>
      <w:tr>
        <w:trPr>
          <w:trHeight w:val="525"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Жануарлардың энзоотиялық аурулары бойынша ветеринариялық іс-шараларды жүргізу</w:t>
            </w:r>
          </w:p>
        </w:tc>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17 861</w:t>
            </w:r>
          </w:p>
        </w:tc>
      </w:tr>
      <w:tr>
        <w:trPr>
          <w:trHeight w:val="525"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жануарларын бiрдейлендiру жөнiндегi iс-шараларды жүргiзу</w:t>
            </w:r>
          </w:p>
        </w:tc>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30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қатынастары</w:t>
            </w:r>
          </w:p>
        </w:tc>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20 439</w:t>
            </w:r>
          </w:p>
        </w:tc>
      </w:tr>
      <w:tr>
        <w:trPr>
          <w:trHeight w:val="255"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 қатынастары бөлімі</w:t>
            </w:r>
          </w:p>
        </w:tc>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20 439</w:t>
            </w:r>
          </w:p>
        </w:tc>
      </w:tr>
      <w:tr>
        <w:trPr>
          <w:trHeight w:val="60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p>
        </w:tc>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20 439</w:t>
            </w:r>
          </w:p>
        </w:tc>
      </w:tr>
      <w:tr>
        <w:trPr>
          <w:trHeight w:val="585"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және қоршаған ортаны қорғау мен жер қатынастары саласындағы өзге де қызметтер</w:t>
            </w:r>
          </w:p>
        </w:tc>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114 837</w:t>
            </w:r>
          </w:p>
        </w:tc>
      </w:tr>
      <w:tr>
        <w:trPr>
          <w:trHeight w:val="255"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ветеринария бөлімі</w:t>
            </w:r>
          </w:p>
        </w:tc>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114 837</w:t>
            </w:r>
          </w:p>
        </w:tc>
      </w:tr>
      <w:tr>
        <w:trPr>
          <w:trHeight w:val="27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іс-шаралар жүргізу</w:t>
            </w:r>
          </w:p>
        </w:tc>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114 837</w:t>
            </w:r>
          </w:p>
        </w:tc>
      </w:tr>
      <w:tr>
        <w:trPr>
          <w:trHeight w:val="255"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80 207</w:t>
            </w:r>
          </w:p>
        </w:tc>
      </w:tr>
      <w:tr>
        <w:trPr>
          <w:trHeight w:val="255"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Сәулет, қала құрылысы және құрылыс қызметі</w:t>
            </w:r>
          </w:p>
        </w:tc>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80 207</w:t>
            </w:r>
          </w:p>
        </w:tc>
      </w:tr>
      <w:tr>
        <w:trPr>
          <w:trHeight w:val="30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18 522</w:t>
            </w:r>
          </w:p>
        </w:tc>
      </w:tr>
      <w:tr>
        <w:trPr>
          <w:trHeight w:val="495"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құрылыс саласындағы мемлекеттік саясатты іске асыру жөніндегі қызметтер</w:t>
            </w:r>
          </w:p>
        </w:tc>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18 367</w:t>
            </w:r>
          </w:p>
        </w:tc>
      </w:tr>
      <w:tr>
        <w:trPr>
          <w:trHeight w:val="255"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w:t>
            </w:r>
          </w:p>
        </w:tc>
      </w:tr>
      <w:tr>
        <w:trPr>
          <w:trHeight w:val="525"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468</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және қала құрылысы бөлімі</w:t>
            </w:r>
          </w:p>
        </w:tc>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61 685</w:t>
            </w:r>
          </w:p>
        </w:tc>
      </w:tr>
      <w:tr>
        <w:trPr>
          <w:trHeight w:val="525"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сәулет және қала құрылысы саласындағы мемлекеттік саясатты іске асыру жөніндегі қызметтер</w:t>
            </w:r>
          </w:p>
        </w:tc>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11 682</w:t>
            </w:r>
          </w:p>
        </w:tc>
      </w:tr>
      <w:tr>
        <w:trPr>
          <w:trHeight w:val="51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қала құрылысы даму аумағын және елді мекендердің бас жоспарлары схемаларын әзірлеу</w:t>
            </w:r>
          </w:p>
        </w:tc>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50 003</w:t>
            </w:r>
          </w:p>
        </w:tc>
      </w:tr>
      <w:tr>
        <w:trPr>
          <w:trHeight w:val="255"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477 818</w:t>
            </w:r>
          </w:p>
        </w:tc>
      </w:tr>
      <w:tr>
        <w:trPr>
          <w:trHeight w:val="255"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көлiгi</w:t>
            </w:r>
          </w:p>
        </w:tc>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477 818</w:t>
            </w:r>
          </w:p>
        </w:tc>
      </w:tr>
      <w:tr>
        <w:trPr>
          <w:trHeight w:val="525"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477 818</w:t>
            </w:r>
          </w:p>
        </w:tc>
      </w:tr>
      <w:tr>
        <w:trPr>
          <w:trHeight w:val="285"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477 818</w:t>
            </w:r>
          </w:p>
        </w:tc>
      </w:tr>
      <w:tr>
        <w:trPr>
          <w:trHeight w:val="255"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99 481</w:t>
            </w:r>
          </w:p>
        </w:tc>
      </w:tr>
      <w:tr>
        <w:trPr>
          <w:trHeight w:val="30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қызметтi қолдау және бәсекелестікті қорғау</w:t>
            </w:r>
          </w:p>
        </w:tc>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17 040</w:t>
            </w:r>
          </w:p>
        </w:tc>
      </w:tr>
      <w:tr>
        <w:trPr>
          <w:trHeight w:val="30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бөлімі</w:t>
            </w:r>
          </w:p>
        </w:tc>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17 040</w:t>
            </w:r>
          </w:p>
        </w:tc>
      </w:tr>
      <w:tr>
        <w:trPr>
          <w:trHeight w:val="525"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 пен өнеркәсіпті дамыту саласындағы мемлекеттік саясатты іске асыру жөніндегі қызметтер</w:t>
            </w:r>
          </w:p>
        </w:tc>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10 320</w:t>
            </w:r>
          </w:p>
        </w:tc>
      </w:tr>
      <w:tr>
        <w:trPr>
          <w:trHeight w:val="78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Жергiлiктi бюджеттiк инвестициялық жобалардың және концессиялық жобалардың техникалық-экономикалық негiздемелерiн әзiрлеу және оларға сараптама жасау</w:t>
            </w:r>
          </w:p>
        </w:tc>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6 720</w:t>
            </w:r>
          </w:p>
        </w:tc>
      </w:tr>
      <w:tr>
        <w:trPr>
          <w:trHeight w:val="27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82 441</w:t>
            </w:r>
          </w:p>
        </w:tc>
      </w:tr>
      <w:tr>
        <w:trPr>
          <w:trHeight w:val="495"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9 360</w:t>
            </w:r>
          </w:p>
        </w:tc>
      </w:tr>
      <w:tr>
        <w:trPr>
          <w:trHeight w:val="495"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«Бизнестің жол картасы - 2020» бағдарламасы шеңберінде жеке кәсіпкерлікті қолдау</w:t>
            </w:r>
          </w:p>
        </w:tc>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9 360</w:t>
            </w:r>
          </w:p>
        </w:tc>
      </w:tr>
      <w:tr>
        <w:trPr>
          <w:trHeight w:val="525"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53 554</w:t>
            </w:r>
          </w:p>
        </w:tc>
      </w:tr>
      <w:tr>
        <w:trPr>
          <w:trHeight w:val="765"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51 729</w:t>
            </w:r>
          </w:p>
        </w:tc>
      </w:tr>
      <w:tr>
        <w:trPr>
          <w:trHeight w:val="255"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1 825</w:t>
            </w:r>
          </w:p>
        </w:tc>
      </w:tr>
      <w:tr>
        <w:trPr>
          <w:trHeight w:val="495"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19 527</w:t>
            </w:r>
          </w:p>
        </w:tc>
      </w:tr>
      <w:tr>
        <w:trPr>
          <w:trHeight w:val="48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жергілікті атқарушы органының резерві </w:t>
            </w:r>
          </w:p>
        </w:tc>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19 527</w:t>
            </w:r>
          </w:p>
        </w:tc>
      </w:tr>
      <w:tr>
        <w:trPr>
          <w:trHeight w:val="255"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6 043</w:t>
            </w:r>
          </w:p>
        </w:tc>
      </w:tr>
      <w:tr>
        <w:trPr>
          <w:trHeight w:val="255"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6 043</w:t>
            </w:r>
          </w:p>
        </w:tc>
      </w:tr>
      <w:tr>
        <w:trPr>
          <w:trHeight w:val="51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6 043</w:t>
            </w:r>
          </w:p>
        </w:tc>
      </w:tr>
      <w:tr>
        <w:trPr>
          <w:trHeight w:val="525"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пайдаланылмаған (толық пайдаланылмаған) трансферттерді қайтару</w:t>
            </w:r>
          </w:p>
        </w:tc>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1 152</w:t>
            </w:r>
          </w:p>
        </w:tc>
      </w:tr>
      <w:tr>
        <w:trPr>
          <w:trHeight w:val="525"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мақсатқа сай пайдаланылмаған нысаналы трансферттерді қайтару</w:t>
            </w:r>
          </w:p>
        </w:tc>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3 478</w:t>
            </w:r>
          </w:p>
        </w:tc>
      </w:tr>
      <w:tr>
        <w:trPr>
          <w:trHeight w:val="795"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органдардың функцияларын мемлекеттiк басқарудың төмен тұрған деңгейлерiнен жоғарғы деңгейлерге беруге байланысты жоғары тұрған бюджеттерге берiлетiн ағымдағы нысаналы трансферттер</w:t>
            </w:r>
          </w:p>
        </w:tc>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1 413</w:t>
            </w:r>
          </w:p>
        </w:tc>
      </w:tr>
      <w:tr>
        <w:trPr>
          <w:trHeight w:val="27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IІІ. Таза бюджеттік кредиттеу </w:t>
            </w:r>
          </w:p>
        </w:tc>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13 347</w:t>
            </w:r>
          </w:p>
        </w:tc>
      </w:tr>
      <w:tr>
        <w:trPr>
          <w:trHeight w:val="285"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w:t>
            </w:r>
          </w:p>
        </w:tc>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14 295</w:t>
            </w:r>
          </w:p>
        </w:tc>
      </w:tr>
      <w:tr>
        <w:trPr>
          <w:trHeight w:val="78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14 295</w:t>
            </w:r>
          </w:p>
        </w:tc>
      </w:tr>
      <w:tr>
        <w:trPr>
          <w:trHeight w:val="255"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14 295</w:t>
            </w:r>
          </w:p>
        </w:tc>
      </w:tr>
      <w:tr>
        <w:trPr>
          <w:trHeight w:val="525"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14 295</w:t>
            </w:r>
          </w:p>
        </w:tc>
      </w:tr>
      <w:tr>
        <w:trPr>
          <w:trHeight w:val="57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елді мекендердің әлеуметтік саласының мамандарын әлеуметтік қолдау шараларын іске асыру үшін бюджеттік кредиттер</w:t>
            </w:r>
          </w:p>
        </w:tc>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14 295</w:t>
            </w:r>
          </w:p>
        </w:tc>
      </w:tr>
      <w:tr>
        <w:trPr>
          <w:trHeight w:val="24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Бюджеттiк кредиттердi өтеу</w:t>
            </w:r>
          </w:p>
        </w:tc>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948</w:t>
            </w:r>
          </w:p>
        </w:tc>
      </w:tr>
      <w:tr>
        <w:trPr>
          <w:trHeight w:val="24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Бюджеттiк кредиттердi өтеу</w:t>
            </w:r>
          </w:p>
        </w:tc>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948</w:t>
            </w:r>
          </w:p>
        </w:tc>
      </w:tr>
      <w:tr>
        <w:trPr>
          <w:trHeight w:val="30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Бюджеттiк кредиттердi өтеу</w:t>
            </w:r>
          </w:p>
        </w:tc>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948</w:t>
            </w:r>
          </w:p>
        </w:tc>
      </w:tr>
      <w:tr>
        <w:trPr>
          <w:trHeight w:val="30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бюджеттен берiлген бюджеттiк кредиттердi өтеу</w:t>
            </w:r>
          </w:p>
        </w:tc>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948</w:t>
            </w:r>
          </w:p>
        </w:tc>
      </w:tr>
      <w:tr>
        <w:trPr>
          <w:trHeight w:val="60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 алушы банктерге жергілікті бюджеттен берілген бюджеттік кредиттерді өтеу</w:t>
            </w:r>
          </w:p>
        </w:tc>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354</w:t>
            </w:r>
          </w:p>
        </w:tc>
      </w:tr>
      <w:tr>
        <w:trPr>
          <w:trHeight w:val="555"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тұлғаларға жергілікті бюджеттен берілген бюджеттік кредиттерді өтеу</w:t>
            </w:r>
          </w:p>
        </w:tc>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594</w:t>
            </w:r>
          </w:p>
        </w:tc>
      </w:tr>
      <w:tr>
        <w:trPr>
          <w:trHeight w:val="255"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ІV. Қаржы активтерімен операциялар бойынша сальдо</w:t>
            </w:r>
          </w:p>
        </w:tc>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3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  </w:t>
            </w:r>
          </w:p>
        </w:tc>
      </w:tr>
      <w:tr>
        <w:trPr>
          <w:trHeight w:val="255"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255"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255"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255"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активтерін сатып алу</w:t>
            </w:r>
          </w:p>
        </w:tc>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 Бюджет тапшылығы (профициті)</w:t>
            </w:r>
          </w:p>
        </w:tc>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-61 227</w:t>
            </w:r>
          </w:p>
        </w:tc>
      </w:tr>
      <w:tr>
        <w:trPr>
          <w:trHeight w:val="255"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VІ. Бюджет тапшылығын қаржыландыру (профицитін пайдалану)</w:t>
            </w:r>
          </w:p>
        </w:tc>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61 227</w:t>
            </w:r>
          </w:p>
        </w:tc>
      </w:tr>
      <w:tr>
        <w:trPr>
          <w:trHeight w:val="255"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 түсімі</w:t>
            </w:r>
          </w:p>
        </w:tc>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14 295</w:t>
            </w:r>
          </w:p>
        </w:tc>
      </w:tr>
      <w:tr>
        <w:trPr>
          <w:trHeight w:val="255"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ішкі қарыздар </w:t>
            </w:r>
          </w:p>
        </w:tc>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14 295</w:t>
            </w:r>
          </w:p>
        </w:tc>
      </w:tr>
      <w:tr>
        <w:trPr>
          <w:trHeight w:val="255"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 алу келісім-шарттары</w:t>
            </w:r>
          </w:p>
        </w:tc>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14 295</w:t>
            </w:r>
          </w:p>
        </w:tc>
      </w:tr>
      <w:tr>
        <w:trPr>
          <w:trHeight w:val="525"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жергілікті атқарушы органы алатын қарыздар</w:t>
            </w:r>
          </w:p>
        </w:tc>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14 295</w:t>
            </w:r>
          </w:p>
        </w:tc>
      </w:tr>
      <w:tr>
        <w:trPr>
          <w:trHeight w:val="27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әкiмшiсi</w:t>
            </w:r>
          </w:p>
        </w:tc>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85"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594</w:t>
            </w:r>
          </w:p>
        </w:tc>
      </w:tr>
      <w:tr>
        <w:trPr>
          <w:trHeight w:val="255"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594</w:t>
            </w:r>
          </w:p>
        </w:tc>
      </w:tr>
      <w:tr>
        <w:trPr>
          <w:trHeight w:val="255"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594</w:t>
            </w:r>
          </w:p>
        </w:tc>
      </w:tr>
      <w:tr>
        <w:trPr>
          <w:trHeight w:val="525"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594</w:t>
            </w:r>
          </w:p>
        </w:tc>
      </w:tr>
      <w:tr>
        <w:trPr>
          <w:trHeight w:val="255"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Жергiлiктi атқарушы органдардың борышын өтеу</w:t>
            </w:r>
          </w:p>
        </w:tc>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594</w:t>
            </w:r>
          </w:p>
        </w:tc>
      </w:tr>
      <w:tr>
        <w:trPr>
          <w:trHeight w:val="255"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қаражаттарының пайдаланылатын қалдықтары</w:t>
            </w:r>
          </w:p>
        </w:tc>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47 526</w:t>
            </w:r>
          </w:p>
        </w:tc>
      </w:tr>
      <w:tr>
        <w:trPr>
          <w:trHeight w:val="255"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 қалдықтары</w:t>
            </w:r>
          </w:p>
        </w:tc>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47 526</w:t>
            </w:r>
          </w:p>
        </w:tc>
      </w:tr>
      <w:tr>
        <w:trPr>
          <w:trHeight w:val="255"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бос қалдықтары</w:t>
            </w:r>
          </w:p>
        </w:tc>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47 526</w:t>
            </w:r>
          </w:p>
        </w:tc>
      </w:tr>
    </w:tbl>
    <w:bookmarkStart w:name="z12" w:id="2"/>
    <w:p>
      <w:pPr>
        <w:spacing w:after="0"/>
        <w:ind w:left="0"/>
        <w:jc w:val="both"/>
      </w:pPr>
      <w:r>
        <w:rPr>
          <w:rFonts w:ascii="Times New Roman"/>
          <w:b w:val="false"/>
          <w:i w:val="false"/>
          <w:color w:val="000000"/>
          <w:sz w:val="28"/>
        </w:rPr>
        <w:t>
      Түркістан қалалық мәслихатының</w:t>
      </w:r>
      <w:r>
        <w:br/>
      </w:r>
      <w:r>
        <w:rPr>
          <w:rFonts w:ascii="Times New Roman"/>
          <w:b w:val="false"/>
          <w:i w:val="false"/>
          <w:color w:val="000000"/>
          <w:sz w:val="28"/>
        </w:rPr>
        <w:t>
      2010 жылғы 21 желтоқсандағы № 41/269-ІV</w:t>
      </w:r>
      <w:r>
        <w:br/>
      </w:r>
      <w:r>
        <w:rPr>
          <w:rFonts w:ascii="Times New Roman"/>
          <w:b w:val="false"/>
          <w:i w:val="false"/>
          <w:color w:val="000000"/>
          <w:sz w:val="28"/>
        </w:rPr>
        <w:t>
      шешіміне № 2 қосымша</w:t>
      </w:r>
    </w:p>
    <w:bookmarkEnd w:id="2"/>
    <w:p>
      <w:pPr>
        <w:spacing w:after="0"/>
        <w:ind w:left="0"/>
        <w:jc w:val="left"/>
      </w:pPr>
      <w:r>
        <w:rPr>
          <w:rFonts w:ascii="Times New Roman"/>
          <w:b/>
          <w:i w:val="false"/>
          <w:color w:val="000000"/>
        </w:rPr>
        <w:t xml:space="preserve">       2012 жылға арналған қалалық бюджет</w:t>
      </w:r>
    </w:p>
    <w:p>
      <w:pPr>
        <w:spacing w:after="0"/>
        <w:ind w:left="0"/>
        <w:jc w:val="both"/>
      </w:pPr>
      <w:r>
        <w:rPr>
          <w:rFonts w:ascii="Times New Roman"/>
          <w:b w:val="false"/>
          <w:i w:val="false"/>
          <w:color w:val="ff0000"/>
          <w:sz w:val="28"/>
        </w:rPr>
        <w:t xml:space="preserve">      Ескерту. 2-Қосымша жаңа редакцияда - Оңтүстік Қазақстан облысы Түркістан қалалық мәслихатының 2011.10.21 </w:t>
      </w:r>
      <w:r>
        <w:rPr>
          <w:rFonts w:ascii="Times New Roman"/>
          <w:b w:val="false"/>
          <w:i w:val="false"/>
          <w:color w:val="ff0000"/>
          <w:sz w:val="28"/>
        </w:rPr>
        <w:t>N 50/336-IV</w:t>
      </w:r>
      <w:r>
        <w:rPr>
          <w:rFonts w:ascii="Times New Roman"/>
          <w:b w:val="false"/>
          <w:i w:val="false"/>
          <w:color w:val="ff0000"/>
          <w:sz w:val="28"/>
        </w:rPr>
        <w:t xml:space="preserve"> (2011 жылғы 1 қаңтардан бастап қолданысқа енгізіледі)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06"/>
        <w:gridCol w:w="565"/>
        <w:gridCol w:w="703"/>
        <w:gridCol w:w="8013"/>
        <w:gridCol w:w="2213"/>
      </w:tblGrid>
      <w:tr>
        <w:trPr>
          <w:trHeight w:val="3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8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22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r>
      <w:tr>
        <w:trPr>
          <w:trHeight w:val="30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33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315"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Кірістер</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11 578 689</w:t>
            </w:r>
          </w:p>
        </w:tc>
      </w:tr>
      <w:tr>
        <w:trPr>
          <w:trHeight w:val="33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түсімдер</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1 196 343</w:t>
            </w:r>
          </w:p>
        </w:tc>
      </w:tr>
      <w:tr>
        <w:trPr>
          <w:trHeight w:val="345"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443 803</w:t>
            </w:r>
          </w:p>
        </w:tc>
      </w:tr>
      <w:tr>
        <w:trPr>
          <w:trHeight w:val="345"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443 803</w:t>
            </w:r>
          </w:p>
        </w:tc>
      </w:tr>
      <w:tr>
        <w:trPr>
          <w:trHeight w:val="255"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329 272</w:t>
            </w:r>
          </w:p>
        </w:tc>
      </w:tr>
      <w:tr>
        <w:trPr>
          <w:trHeight w:val="33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329 272</w:t>
            </w:r>
          </w:p>
        </w:tc>
      </w:tr>
      <w:tr>
        <w:trPr>
          <w:trHeight w:val="315"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Меншікке салынатын салықтар</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348 838</w:t>
            </w:r>
          </w:p>
        </w:tc>
      </w:tr>
      <w:tr>
        <w:trPr>
          <w:trHeight w:val="33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Мүлікке салынатын салықтар</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152 504</w:t>
            </w:r>
          </w:p>
        </w:tc>
      </w:tr>
      <w:tr>
        <w:trPr>
          <w:trHeight w:val="33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73 134</w:t>
            </w:r>
          </w:p>
        </w:tc>
      </w:tr>
      <w:tr>
        <w:trPr>
          <w:trHeight w:val="33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құралдарына салынатын салық</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117 990</w:t>
            </w:r>
          </w:p>
        </w:tc>
      </w:tr>
      <w:tr>
        <w:trPr>
          <w:trHeight w:val="33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Бiрыңғай жер салығы</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5 210</w:t>
            </w:r>
          </w:p>
        </w:tc>
      </w:tr>
      <w:tr>
        <w:trPr>
          <w:trHeight w:val="63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 салынатын iшкi салықтар</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52 518</w:t>
            </w:r>
          </w:p>
        </w:tc>
      </w:tr>
      <w:tr>
        <w:trPr>
          <w:trHeight w:val="255"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16 963</w:t>
            </w:r>
          </w:p>
        </w:tc>
      </w:tr>
      <w:tr>
        <w:trPr>
          <w:trHeight w:val="36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да ресурстарды пайдаланғаны үшiн түсетiн түсiмдер</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9 931</w:t>
            </w:r>
          </w:p>
        </w:tc>
      </w:tr>
      <w:tr>
        <w:trPr>
          <w:trHeight w:val="36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және кәсiби қызметтi жүргiзгенi үшiн алынатын алымдар</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22 247</w:t>
            </w:r>
          </w:p>
        </w:tc>
      </w:tr>
      <w:tr>
        <w:trPr>
          <w:trHeight w:val="285"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Ойын бизнесiне салық</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3 377</w:t>
            </w:r>
          </w:p>
        </w:tc>
      </w:tr>
      <w:tr>
        <w:trPr>
          <w:trHeight w:val="90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мәндi iс-әрекеттердi жасағаны және (немесе) оған уәкiлеттiгi бар мемлекеттiк органдар немесе лауазымды адамдар құжаттар бергенi үшiн алынатын мiндеттi төлемдер</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21 912</w:t>
            </w:r>
          </w:p>
        </w:tc>
      </w:tr>
      <w:tr>
        <w:trPr>
          <w:trHeight w:val="315"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баж</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21 912</w:t>
            </w:r>
          </w:p>
        </w:tc>
      </w:tr>
      <w:tr>
        <w:trPr>
          <w:trHeight w:val="30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түсiмдер</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7 333</w:t>
            </w:r>
          </w:p>
        </w:tc>
      </w:tr>
      <w:tr>
        <w:trPr>
          <w:trHeight w:val="315"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меншiктен түсетiн кiрiстер</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4 720</w:t>
            </w:r>
          </w:p>
        </w:tc>
      </w:tr>
      <w:tr>
        <w:trPr>
          <w:trHeight w:val="33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кәсiпорындардың таза кiрiсi бөлiгiнiң түсiмдерi</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333</w:t>
            </w:r>
          </w:p>
        </w:tc>
      </w:tr>
      <w:tr>
        <w:trPr>
          <w:trHeight w:val="33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меншiгiндегi мүлiктi жалға беруден түсетiн кiрiстер</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4 387</w:t>
            </w:r>
          </w:p>
        </w:tc>
      </w:tr>
      <w:tr>
        <w:trPr>
          <w:trHeight w:val="33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2 613</w:t>
            </w:r>
          </w:p>
        </w:tc>
      </w:tr>
      <w:tr>
        <w:trPr>
          <w:trHeight w:val="315"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2 613</w:t>
            </w:r>
          </w:p>
        </w:tc>
      </w:tr>
      <w:tr>
        <w:trPr>
          <w:trHeight w:val="375"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Негiзгi капиталды сатудан түсетiн түсiмдер</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17 255</w:t>
            </w:r>
          </w:p>
        </w:tc>
      </w:tr>
      <w:tr>
        <w:trPr>
          <w:trHeight w:val="315"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Жердi және материалдық емес активтердi сату</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17 255</w:t>
            </w:r>
          </w:p>
        </w:tc>
      </w:tr>
      <w:tr>
        <w:trPr>
          <w:trHeight w:val="30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Жердi сату</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17 255</w:t>
            </w:r>
          </w:p>
        </w:tc>
      </w:tr>
      <w:tr>
        <w:trPr>
          <w:trHeight w:val="30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Трансферттердiң түсiмдерi</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10 357 758</w:t>
            </w:r>
          </w:p>
        </w:tc>
      </w:tr>
      <w:tr>
        <w:trPr>
          <w:trHeight w:val="615"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жоғары тұрған органдарынан түсетiн трансферттер</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10 357 758</w:t>
            </w:r>
          </w:p>
        </w:tc>
      </w:tr>
      <w:tr>
        <w:trPr>
          <w:trHeight w:val="30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түсетiн трансферттер</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10 357 758</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29"/>
        <w:gridCol w:w="511"/>
        <w:gridCol w:w="710"/>
        <w:gridCol w:w="729"/>
        <w:gridCol w:w="7353"/>
        <w:gridCol w:w="2168"/>
      </w:tblGrid>
      <w:tr>
        <w:trPr>
          <w:trHeight w:val="25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1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мың теңге </w:t>
            </w:r>
          </w:p>
        </w:tc>
      </w:tr>
      <w:tr>
        <w:trPr>
          <w:trHeight w:val="25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25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25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25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5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 Шығындар</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11 578 689</w:t>
            </w:r>
          </w:p>
        </w:tc>
      </w:tr>
      <w:tr>
        <w:trPr>
          <w:trHeight w:val="30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325 035</w:t>
            </w:r>
          </w:p>
        </w:tc>
      </w:tr>
      <w:tr>
        <w:trPr>
          <w:trHeight w:val="52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289 372</w:t>
            </w:r>
          </w:p>
        </w:tc>
      </w:tr>
      <w:tr>
        <w:trPr>
          <w:trHeight w:val="25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аппараты</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23 624,0</w:t>
            </w:r>
          </w:p>
        </w:tc>
      </w:tr>
      <w:tr>
        <w:trPr>
          <w:trHeight w:val="52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23 624</w:t>
            </w:r>
          </w:p>
        </w:tc>
      </w:tr>
      <w:tr>
        <w:trPr>
          <w:trHeight w:val="25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80 636</w:t>
            </w:r>
          </w:p>
        </w:tc>
      </w:tr>
      <w:tr>
        <w:trPr>
          <w:trHeight w:val="52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80 636</w:t>
            </w:r>
          </w:p>
        </w:tc>
      </w:tr>
      <w:tr>
        <w:trPr>
          <w:trHeight w:val="52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185 112</w:t>
            </w:r>
          </w:p>
        </w:tc>
      </w:tr>
      <w:tr>
        <w:trPr>
          <w:trHeight w:val="78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185 112</w:t>
            </w:r>
          </w:p>
        </w:tc>
      </w:tr>
      <w:tr>
        <w:trPr>
          <w:trHeight w:val="25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қызмет</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878</w:t>
            </w:r>
          </w:p>
        </w:tc>
      </w:tr>
      <w:tr>
        <w:trPr>
          <w:trHeight w:val="43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878</w:t>
            </w:r>
          </w:p>
        </w:tc>
      </w:tr>
      <w:tr>
        <w:trPr>
          <w:trHeight w:val="25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мүлікті бағалауды жүргізу</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878</w:t>
            </w:r>
          </w:p>
        </w:tc>
      </w:tr>
      <w:tr>
        <w:trPr>
          <w:trHeight w:val="25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өзге де мемлекеттiк қызметтер</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34 785</w:t>
            </w:r>
          </w:p>
        </w:tc>
      </w:tr>
      <w:tr>
        <w:trPr>
          <w:trHeight w:val="45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34 785</w:t>
            </w:r>
          </w:p>
        </w:tc>
      </w:tr>
      <w:tr>
        <w:trPr>
          <w:trHeight w:val="103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қалыптастыру мен дамыту, мемлекеттік жоспарлау ауданның (облыстық маңызы бар қаланың) бюджеттік атқару және коммуналдық меншігін басқару саласындағы мемлекеттік саясатты іске асыру жөніндегі қызметтер</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34 785</w:t>
            </w:r>
          </w:p>
        </w:tc>
      </w:tr>
      <w:tr>
        <w:trPr>
          <w:trHeight w:val="30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15 167</w:t>
            </w:r>
          </w:p>
        </w:tc>
      </w:tr>
      <w:tr>
        <w:trPr>
          <w:trHeight w:val="25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Әскери мұқтаждар</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14 587</w:t>
            </w:r>
          </w:p>
        </w:tc>
      </w:tr>
      <w:tr>
        <w:trPr>
          <w:trHeight w:val="28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14 587</w:t>
            </w:r>
          </w:p>
        </w:tc>
      </w:tr>
      <w:tr>
        <w:trPr>
          <w:trHeight w:val="25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14 587</w:t>
            </w:r>
          </w:p>
        </w:tc>
      </w:tr>
      <w:tr>
        <w:trPr>
          <w:trHeight w:val="25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Төтенше жағдайлар жөнiндегi жұмыстарды ұйымдастыру</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580</w:t>
            </w:r>
          </w:p>
        </w:tc>
      </w:tr>
      <w:tr>
        <w:trPr>
          <w:trHeight w:val="25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580</w:t>
            </w:r>
          </w:p>
        </w:tc>
      </w:tr>
      <w:tr>
        <w:trPr>
          <w:trHeight w:val="79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580</w:t>
            </w:r>
          </w:p>
        </w:tc>
      </w:tr>
      <w:tr>
        <w:trPr>
          <w:trHeight w:val="24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 қауіпсіздік, құқықтық, сот, қылмыстық-атқару қызметі</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8 050</w:t>
            </w:r>
          </w:p>
        </w:tc>
      </w:tr>
      <w:tr>
        <w:trPr>
          <w:trHeight w:val="25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қорғау қызметi</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8 050</w:t>
            </w:r>
          </w:p>
        </w:tc>
      </w:tr>
      <w:tr>
        <w:trPr>
          <w:trHeight w:val="52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8 050</w:t>
            </w:r>
          </w:p>
        </w:tc>
      </w:tr>
      <w:tr>
        <w:trPr>
          <w:trHeight w:val="25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7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 жол жүрісі қауiпсiздiгін қамтамасыз ету</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8 050</w:t>
            </w:r>
          </w:p>
        </w:tc>
      </w:tr>
      <w:tr>
        <w:trPr>
          <w:trHeight w:val="25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8 577 202</w:t>
            </w:r>
          </w:p>
        </w:tc>
      </w:tr>
      <w:tr>
        <w:trPr>
          <w:trHeight w:val="25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дейiнгi тәрбие және оқыту</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217 563</w:t>
            </w:r>
          </w:p>
        </w:tc>
      </w:tr>
      <w:tr>
        <w:trPr>
          <w:trHeight w:val="52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23 294</w:t>
            </w:r>
          </w:p>
        </w:tc>
      </w:tr>
      <w:tr>
        <w:trPr>
          <w:trHeight w:val="25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 қолдау</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23 294</w:t>
            </w:r>
          </w:p>
        </w:tc>
      </w:tr>
      <w:tr>
        <w:trPr>
          <w:trHeight w:val="25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194 269</w:t>
            </w:r>
          </w:p>
        </w:tc>
      </w:tr>
      <w:tr>
        <w:trPr>
          <w:trHeight w:val="25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ұйымдарының қызметін қамтамасыз ету</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194 269</w:t>
            </w:r>
          </w:p>
        </w:tc>
      </w:tr>
      <w:tr>
        <w:trPr>
          <w:trHeight w:val="25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білім беру</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7 434 353</w:t>
            </w:r>
          </w:p>
        </w:tc>
      </w:tr>
      <w:tr>
        <w:trPr>
          <w:trHeight w:val="55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2 430</w:t>
            </w:r>
          </w:p>
        </w:tc>
      </w:tr>
      <w:tr>
        <w:trPr>
          <w:trHeight w:val="58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(селолық) жерлерде балаларды мектепке дейін тегін алып баруды және кері алып келуді ұйымдастыру</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2 430</w:t>
            </w:r>
          </w:p>
        </w:tc>
      </w:tr>
      <w:tr>
        <w:trPr>
          <w:trHeight w:val="25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7 431 923</w:t>
            </w:r>
          </w:p>
        </w:tc>
      </w:tr>
      <w:tr>
        <w:trPr>
          <w:trHeight w:val="28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7 340 618</w:t>
            </w:r>
          </w:p>
        </w:tc>
      </w:tr>
      <w:tr>
        <w:trPr>
          <w:trHeight w:val="28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Балаларға қосымша білім беру </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91 305</w:t>
            </w:r>
          </w:p>
        </w:tc>
      </w:tr>
      <w:tr>
        <w:trPr>
          <w:trHeight w:val="25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 саласындағы өзге де қызметтер</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925 286</w:t>
            </w:r>
          </w:p>
        </w:tc>
      </w:tr>
      <w:tr>
        <w:trPr>
          <w:trHeight w:val="28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98 282,0</w:t>
            </w:r>
          </w:p>
        </w:tc>
      </w:tr>
      <w:tr>
        <w:trPr>
          <w:trHeight w:val="52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13 557</w:t>
            </w:r>
          </w:p>
        </w:tc>
      </w:tr>
      <w:tr>
        <w:trPr>
          <w:trHeight w:val="52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мекемелерінде білім беру жүйесін ақпараттандыру</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5 937</w:t>
            </w:r>
          </w:p>
        </w:tc>
      </w:tr>
      <w:tr>
        <w:trPr>
          <w:trHeight w:val="78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78 788</w:t>
            </w:r>
          </w:p>
        </w:tc>
      </w:tr>
      <w:tr>
        <w:trPr>
          <w:trHeight w:val="25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827 004</w:t>
            </w:r>
          </w:p>
        </w:tc>
      </w:tr>
      <w:tr>
        <w:trPr>
          <w:trHeight w:val="25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7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реконструкциялау</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827 004</w:t>
            </w:r>
          </w:p>
        </w:tc>
      </w:tr>
      <w:tr>
        <w:trPr>
          <w:trHeight w:val="25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қамсыздандыру</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734 573</w:t>
            </w:r>
          </w:p>
        </w:tc>
      </w:tr>
      <w:tr>
        <w:trPr>
          <w:trHeight w:val="28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685 336</w:t>
            </w:r>
          </w:p>
        </w:tc>
      </w:tr>
      <w:tr>
        <w:trPr>
          <w:trHeight w:val="52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17 266</w:t>
            </w:r>
          </w:p>
        </w:tc>
      </w:tr>
      <w:tr>
        <w:trPr>
          <w:trHeight w:val="31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үйінде әлеуметтік көмек көрсету</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17 266</w:t>
            </w:r>
          </w:p>
        </w:tc>
      </w:tr>
      <w:tr>
        <w:trPr>
          <w:trHeight w:val="52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657 881</w:t>
            </w:r>
          </w:p>
        </w:tc>
      </w:tr>
      <w:tr>
        <w:trPr>
          <w:trHeight w:val="31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23 384</w:t>
            </w:r>
          </w:p>
        </w:tc>
      </w:tr>
      <w:tr>
        <w:trPr>
          <w:trHeight w:val="108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және спорт мамандарына отын сатып алуға Қазақстан Республикасының заңнамасына сәйкес әлеуметтік көмек көрсету</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4 416</w:t>
            </w:r>
          </w:p>
        </w:tc>
      </w:tr>
      <w:tr>
        <w:trPr>
          <w:trHeight w:val="28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атаулы әлеуметтік көмек</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40 639</w:t>
            </w:r>
          </w:p>
        </w:tc>
      </w:tr>
      <w:tr>
        <w:trPr>
          <w:trHeight w:val="33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көмегі</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29 613</w:t>
            </w:r>
          </w:p>
        </w:tc>
      </w:tr>
      <w:tr>
        <w:trPr>
          <w:trHeight w:val="52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27 468</w:t>
            </w:r>
          </w:p>
        </w:tc>
      </w:tr>
      <w:tr>
        <w:trPr>
          <w:trHeight w:val="52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2 872</w:t>
            </w:r>
          </w:p>
        </w:tc>
      </w:tr>
      <w:tr>
        <w:trPr>
          <w:trHeight w:val="30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үйде әлеуметтiк көмек көрсету</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16 474</w:t>
            </w:r>
          </w:p>
        </w:tc>
      </w:tr>
      <w:tr>
        <w:trPr>
          <w:trHeight w:val="33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472 474</w:t>
            </w:r>
          </w:p>
        </w:tc>
      </w:tr>
      <w:tr>
        <w:trPr>
          <w:trHeight w:val="79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7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қамтамасыз етуге, және ымдау тілі мамандарының, жеке көмекшілердің қызмет көрсету</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40 541</w:t>
            </w:r>
          </w:p>
        </w:tc>
      </w:tr>
      <w:tr>
        <w:trPr>
          <w:trHeight w:val="31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10 189</w:t>
            </w:r>
          </w:p>
        </w:tc>
      </w:tr>
      <w:tr>
        <w:trPr>
          <w:trHeight w:val="82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өкілді органдардың шешімі бойынша білім беру ұйымдарының күндізгі оқу нысанында оқитындар мен тәрбиеленушілерді қоғамдық көлікте (таксиден басқа) жеңілдікпен жол жүру түрінде әлеуметтік қолдау</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10 189</w:t>
            </w:r>
          </w:p>
        </w:tc>
      </w:tr>
      <w:tr>
        <w:trPr>
          <w:trHeight w:val="57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қамтамасыз ету салаларындағы өзге де қызметтер</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49 237</w:t>
            </w:r>
          </w:p>
        </w:tc>
      </w:tr>
      <w:tr>
        <w:trPr>
          <w:trHeight w:val="57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49 237</w:t>
            </w:r>
          </w:p>
        </w:tc>
      </w:tr>
      <w:tr>
        <w:trPr>
          <w:trHeight w:val="78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44 107</w:t>
            </w:r>
          </w:p>
        </w:tc>
      </w:tr>
      <w:tr>
        <w:trPr>
          <w:trHeight w:val="48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5 130</w:t>
            </w:r>
          </w:p>
        </w:tc>
      </w:tr>
      <w:tr>
        <w:trPr>
          <w:trHeight w:val="25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1 370 399</w:t>
            </w:r>
          </w:p>
        </w:tc>
      </w:tr>
      <w:tr>
        <w:trPr>
          <w:trHeight w:val="25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шаруашылығы</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133 909</w:t>
            </w:r>
          </w:p>
        </w:tc>
      </w:tr>
      <w:tr>
        <w:trPr>
          <w:trHeight w:val="25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133 909</w:t>
            </w:r>
          </w:p>
        </w:tc>
      </w:tr>
      <w:tr>
        <w:trPr>
          <w:trHeight w:val="52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коммуналдық тұрғын үй қорының тұрғын үй құрылысы және (немесе) сатып алу</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133 909</w:t>
            </w:r>
          </w:p>
        </w:tc>
      </w:tr>
      <w:tr>
        <w:trPr>
          <w:trHeight w:val="25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962 947</w:t>
            </w:r>
          </w:p>
        </w:tc>
      </w:tr>
      <w:tr>
        <w:trPr>
          <w:trHeight w:val="52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2 322,0</w:t>
            </w:r>
          </w:p>
        </w:tc>
      </w:tr>
      <w:tr>
        <w:trPr>
          <w:trHeight w:val="28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Сумен жабдықтау және су бөлу жүйесінің қызмет етуі </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2 322</w:t>
            </w:r>
          </w:p>
        </w:tc>
      </w:tr>
      <w:tr>
        <w:trPr>
          <w:trHeight w:val="28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960 625</w:t>
            </w:r>
          </w:p>
        </w:tc>
      </w:tr>
      <w:tr>
        <w:trPr>
          <w:trHeight w:val="30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жүйесін дамыту</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960 625</w:t>
            </w:r>
          </w:p>
        </w:tc>
      </w:tr>
      <w:tr>
        <w:trPr>
          <w:trHeight w:val="30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көркейту</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273 543,0</w:t>
            </w:r>
          </w:p>
        </w:tc>
      </w:tr>
      <w:tr>
        <w:trPr>
          <w:trHeight w:val="52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1 653</w:t>
            </w:r>
          </w:p>
        </w:tc>
      </w:tr>
      <w:tr>
        <w:trPr>
          <w:trHeight w:val="25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497</w:t>
            </w:r>
          </w:p>
        </w:tc>
      </w:tr>
      <w:tr>
        <w:trPr>
          <w:trHeight w:val="25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529</w:t>
            </w:r>
          </w:p>
        </w:tc>
      </w:tr>
      <w:tr>
        <w:trPr>
          <w:trHeight w:val="25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627</w:t>
            </w:r>
          </w:p>
        </w:tc>
      </w:tr>
      <w:tr>
        <w:trPr>
          <w:trHeight w:val="52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271 890</w:t>
            </w:r>
          </w:p>
        </w:tc>
      </w:tr>
      <w:tr>
        <w:trPr>
          <w:trHeight w:val="25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мекендердегі көшелердi жарықтандыру</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35 858</w:t>
            </w:r>
          </w:p>
        </w:tc>
      </w:tr>
      <w:tr>
        <w:trPr>
          <w:trHeight w:val="25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мекендердiң санитариясын қамтамасыз ету</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39 471</w:t>
            </w:r>
          </w:p>
        </w:tc>
      </w:tr>
      <w:tr>
        <w:trPr>
          <w:trHeight w:val="25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7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күтiп-ұстау және туысы жоқтарды жерлеу</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4 018</w:t>
            </w:r>
          </w:p>
        </w:tc>
      </w:tr>
      <w:tr>
        <w:trPr>
          <w:trHeight w:val="25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7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 абаттандыру және көгалдандыру</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192 543</w:t>
            </w:r>
          </w:p>
        </w:tc>
      </w:tr>
      <w:tr>
        <w:trPr>
          <w:trHeight w:val="25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кеңістiк</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248 493</w:t>
            </w:r>
          </w:p>
        </w:tc>
      </w:tr>
      <w:tr>
        <w:trPr>
          <w:trHeight w:val="30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қызмет</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62 635</w:t>
            </w:r>
          </w:p>
        </w:tc>
      </w:tr>
      <w:tr>
        <w:trPr>
          <w:trHeight w:val="52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62 635</w:t>
            </w:r>
          </w:p>
        </w:tc>
      </w:tr>
      <w:tr>
        <w:trPr>
          <w:trHeight w:val="28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62 635</w:t>
            </w:r>
          </w:p>
        </w:tc>
      </w:tr>
      <w:tr>
        <w:trPr>
          <w:trHeight w:val="25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65 346</w:t>
            </w:r>
          </w:p>
        </w:tc>
      </w:tr>
      <w:tr>
        <w:trPr>
          <w:trHeight w:val="49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65 346</w:t>
            </w:r>
          </w:p>
        </w:tc>
      </w:tr>
      <w:tr>
        <w:trPr>
          <w:trHeight w:val="33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Ұлттық және бұқаралық спорт түрлерін дамыту</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61 026</w:t>
            </w:r>
          </w:p>
        </w:tc>
      </w:tr>
      <w:tr>
        <w:trPr>
          <w:trHeight w:val="49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өткiзу</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1 774</w:t>
            </w:r>
          </w:p>
        </w:tc>
      </w:tr>
      <w:tr>
        <w:trPr>
          <w:trHeight w:val="75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2 546</w:t>
            </w:r>
          </w:p>
        </w:tc>
      </w:tr>
      <w:tr>
        <w:trPr>
          <w:trHeight w:val="25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кеңiстiк</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90 122</w:t>
            </w:r>
          </w:p>
        </w:tc>
      </w:tr>
      <w:tr>
        <w:trPr>
          <w:trHeight w:val="52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75 968</w:t>
            </w:r>
          </w:p>
        </w:tc>
      </w:tr>
      <w:tr>
        <w:trPr>
          <w:trHeight w:val="30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кiтапханалардың жұмыс iстеуi</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75 968</w:t>
            </w:r>
          </w:p>
        </w:tc>
      </w:tr>
      <w:tr>
        <w:trPr>
          <w:trHeight w:val="30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14 154</w:t>
            </w:r>
          </w:p>
        </w:tc>
      </w:tr>
      <w:tr>
        <w:trPr>
          <w:trHeight w:val="49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 мемлекеттік ақпараттық саясат жүргізу жөніндегі қызметтер</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7 832</w:t>
            </w:r>
          </w:p>
        </w:tc>
      </w:tr>
      <w:tr>
        <w:trPr>
          <w:trHeight w:val="57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Телерадио хабарларын тарату арқылы мемлекеттік ақпараттық саясатты жүргізу жөніндегі қызметтер</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6 322</w:t>
            </w:r>
          </w:p>
        </w:tc>
      </w:tr>
      <w:tr>
        <w:trPr>
          <w:trHeight w:val="57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кеңiстiктi ұйымдастыру жөнiндегi өзге де қызметтер</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30 390</w:t>
            </w:r>
          </w:p>
        </w:tc>
      </w:tr>
      <w:tr>
        <w:trPr>
          <w:trHeight w:val="58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8 828</w:t>
            </w:r>
          </w:p>
        </w:tc>
      </w:tr>
      <w:tr>
        <w:trPr>
          <w:trHeight w:val="57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8 828</w:t>
            </w:r>
          </w:p>
        </w:tc>
      </w:tr>
      <w:tr>
        <w:trPr>
          <w:trHeight w:val="25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12 120</w:t>
            </w:r>
          </w:p>
        </w:tc>
      </w:tr>
      <w:tr>
        <w:trPr>
          <w:trHeight w:val="78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11 098</w:t>
            </w:r>
          </w:p>
        </w:tc>
      </w:tr>
      <w:tr>
        <w:trPr>
          <w:trHeight w:val="25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саласындағы өңірлік бағдарламаларды іске асыру</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1 022</w:t>
            </w:r>
          </w:p>
        </w:tc>
      </w:tr>
      <w:tr>
        <w:trPr>
          <w:trHeight w:val="52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9 442</w:t>
            </w:r>
          </w:p>
        </w:tc>
      </w:tr>
      <w:tr>
        <w:trPr>
          <w:trHeight w:val="52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9 442</w:t>
            </w:r>
          </w:p>
        </w:tc>
      </w:tr>
      <w:tr>
        <w:trPr>
          <w:trHeight w:val="25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Отын-энергетика кешенi және жер қойнауын пайдалану</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123 000</w:t>
            </w:r>
          </w:p>
        </w:tc>
      </w:tr>
      <w:tr>
        <w:trPr>
          <w:trHeight w:val="48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Отын-энергетика кешені және жер қойнауын пайдалану саласындағы өзге де қызметтер</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123 000</w:t>
            </w:r>
          </w:p>
        </w:tc>
      </w:tr>
      <w:tr>
        <w:trPr>
          <w:trHeight w:val="25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123 000</w:t>
            </w:r>
          </w:p>
        </w:tc>
      </w:tr>
      <w:tr>
        <w:trPr>
          <w:trHeight w:val="25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Жылу-энергетикалық жүйені дамыту</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123 000</w:t>
            </w:r>
          </w:p>
        </w:tc>
      </w:tr>
      <w:tr>
        <w:trPr>
          <w:trHeight w:val="73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73 573</w:t>
            </w:r>
          </w:p>
        </w:tc>
      </w:tr>
      <w:tr>
        <w:trPr>
          <w:trHeight w:val="25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49 879,0</w:t>
            </w:r>
          </w:p>
        </w:tc>
      </w:tr>
      <w:tr>
        <w:trPr>
          <w:trHeight w:val="25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462</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шаруашылық бөлімі</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18 099</w:t>
            </w:r>
          </w:p>
        </w:tc>
      </w:tr>
      <w:tr>
        <w:trPr>
          <w:trHeight w:val="52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деңгейде ауыл шаруашылық саласындағы мемлекеттік саясатты іске асыру жөніндегі қызметтер </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18 099</w:t>
            </w:r>
          </w:p>
        </w:tc>
      </w:tr>
      <w:tr>
        <w:trPr>
          <w:trHeight w:val="25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15 000,0</w:t>
            </w:r>
          </w:p>
        </w:tc>
      </w:tr>
      <w:tr>
        <w:trPr>
          <w:trHeight w:val="25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объектілерін дамыту</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15 000</w:t>
            </w:r>
          </w:p>
        </w:tc>
      </w:tr>
      <w:tr>
        <w:trPr>
          <w:trHeight w:val="25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ветеринария бөлімі</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16 780,0</w:t>
            </w:r>
          </w:p>
        </w:tc>
      </w:tr>
      <w:tr>
        <w:trPr>
          <w:trHeight w:val="52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деңгейде ветеринария саласындағы мемлекеттік саясатты іске асыру жөніндегі қызметтер </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7 492</w:t>
            </w:r>
          </w:p>
        </w:tc>
      </w:tr>
      <w:tr>
        <w:trPr>
          <w:trHeight w:val="30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Қаңғыбас иттер мен мысықтарды аулауды және жоюды ұйымдастыру</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1 161</w:t>
            </w:r>
          </w:p>
        </w:tc>
      </w:tr>
      <w:tr>
        <w:trPr>
          <w:trHeight w:val="52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Алып қойылатын және жойылатын ауру жануарлардың, жануарлардан алынатын өнімдер мен шикізаттың құнын иелеріне өтеу</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2 322</w:t>
            </w:r>
          </w:p>
        </w:tc>
      </w:tr>
      <w:tr>
        <w:trPr>
          <w:trHeight w:val="52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Жануарлардың энзоотиялық аурулары бойынша ветеринариялық іс-шараларды жүргізу</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5 805</w:t>
            </w:r>
          </w:p>
        </w:tc>
      </w:tr>
      <w:tr>
        <w:trPr>
          <w:trHeight w:val="25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қатынастары</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23 694</w:t>
            </w:r>
          </w:p>
        </w:tc>
      </w:tr>
      <w:tr>
        <w:trPr>
          <w:trHeight w:val="25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 қатынастары бөлімі</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23 694</w:t>
            </w:r>
          </w:p>
        </w:tc>
      </w:tr>
      <w:tr>
        <w:trPr>
          <w:trHeight w:val="55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23 694</w:t>
            </w:r>
          </w:p>
        </w:tc>
      </w:tr>
      <w:tr>
        <w:trPr>
          <w:trHeight w:val="25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31 013</w:t>
            </w:r>
          </w:p>
        </w:tc>
      </w:tr>
      <w:tr>
        <w:trPr>
          <w:trHeight w:val="25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Сәулет, қала құрылысы және құрылыс қызметі</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31 013</w:t>
            </w:r>
          </w:p>
        </w:tc>
      </w:tr>
      <w:tr>
        <w:trPr>
          <w:trHeight w:val="25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17 526</w:t>
            </w:r>
          </w:p>
        </w:tc>
      </w:tr>
      <w:tr>
        <w:trPr>
          <w:trHeight w:val="30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құрылыс саласындағы мемлекеттік саясатты іске асыру жөніндегі қызметтер</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17 526</w:t>
            </w:r>
          </w:p>
        </w:tc>
      </w:tr>
      <w:tr>
        <w:trPr>
          <w:trHeight w:val="52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468</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және қала құрылысы бөлімі</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13 487</w:t>
            </w:r>
          </w:p>
        </w:tc>
      </w:tr>
      <w:tr>
        <w:trPr>
          <w:trHeight w:val="52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сәулет және қала құрылысы саласындағы мемлекеттік саясатты іске асыру жөніндегі қызметтер</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13 487</w:t>
            </w:r>
          </w:p>
        </w:tc>
      </w:tr>
      <w:tr>
        <w:trPr>
          <w:trHeight w:val="25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72 184</w:t>
            </w:r>
          </w:p>
        </w:tc>
      </w:tr>
      <w:tr>
        <w:trPr>
          <w:trHeight w:val="30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қызметтi қолдау және бәсекелестікті қорғау</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12 669</w:t>
            </w:r>
          </w:p>
        </w:tc>
      </w:tr>
      <w:tr>
        <w:trPr>
          <w:trHeight w:val="31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бөлімі</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12 669</w:t>
            </w:r>
          </w:p>
        </w:tc>
      </w:tr>
      <w:tr>
        <w:trPr>
          <w:trHeight w:val="58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 пен өнеркәсіпті дамыту саласындағы мемлекеттік саясатты іске асыру жөніндегі қызметтер</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12 669</w:t>
            </w:r>
          </w:p>
        </w:tc>
      </w:tr>
      <w:tr>
        <w:trPr>
          <w:trHeight w:val="25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59 515</w:t>
            </w:r>
          </w:p>
        </w:tc>
      </w:tr>
      <w:tr>
        <w:trPr>
          <w:trHeight w:val="52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45 923</w:t>
            </w:r>
          </w:p>
        </w:tc>
      </w:tr>
      <w:tr>
        <w:trPr>
          <w:trHeight w:val="78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45 923</w:t>
            </w:r>
          </w:p>
        </w:tc>
      </w:tr>
      <w:tr>
        <w:trPr>
          <w:trHeight w:val="52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13 592</w:t>
            </w:r>
          </w:p>
        </w:tc>
      </w:tr>
      <w:tr>
        <w:trPr>
          <w:trHeight w:val="52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жергілікті атқарушы органының резерві </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13 592</w:t>
            </w:r>
          </w:p>
        </w:tc>
      </w:tr>
      <w:tr>
        <w:trPr>
          <w:trHeight w:val="25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IІІ. Таза бюджеттік кредиттеу </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1 470</w:t>
            </w:r>
          </w:p>
        </w:tc>
      </w:tr>
      <w:tr>
        <w:trPr>
          <w:trHeight w:val="25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2 064</w:t>
            </w:r>
          </w:p>
        </w:tc>
      </w:tr>
      <w:tr>
        <w:trPr>
          <w:trHeight w:val="54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2 064</w:t>
            </w:r>
          </w:p>
        </w:tc>
      </w:tr>
      <w:tr>
        <w:trPr>
          <w:trHeight w:val="28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2 064</w:t>
            </w:r>
          </w:p>
        </w:tc>
      </w:tr>
      <w:tr>
        <w:trPr>
          <w:trHeight w:val="30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2 064</w:t>
            </w:r>
          </w:p>
        </w:tc>
      </w:tr>
      <w:tr>
        <w:trPr>
          <w:trHeight w:val="52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7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елді мекендердің әлеуметтік саласының мамандарын әлеуметтік қолдау шараларын іске асыру үшін бюджеттік кредиттер</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2 064</w:t>
            </w:r>
          </w:p>
        </w:tc>
      </w:tr>
      <w:tr>
        <w:trPr>
          <w:trHeight w:val="25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7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Бюджеттiк кредиттердi өтеу</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594</w:t>
            </w:r>
          </w:p>
        </w:tc>
      </w:tr>
      <w:tr>
        <w:trPr>
          <w:trHeight w:val="30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Бюджеттiк кредиттердi өтеу</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594</w:t>
            </w:r>
          </w:p>
        </w:tc>
      </w:tr>
      <w:tr>
        <w:trPr>
          <w:trHeight w:val="30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Бюджеттiк кредиттердi өтеу</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594</w:t>
            </w:r>
          </w:p>
        </w:tc>
      </w:tr>
      <w:tr>
        <w:trPr>
          <w:trHeight w:val="30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бюджеттен берiлген бюджеттiк кредиттердi өтеу</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594</w:t>
            </w:r>
          </w:p>
        </w:tc>
      </w:tr>
      <w:tr>
        <w:trPr>
          <w:trHeight w:val="52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тұлғаларға жергілікті бюджеттен берілген бюджеттік кредиттерді өтеу</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594</w:t>
            </w:r>
          </w:p>
        </w:tc>
      </w:tr>
      <w:tr>
        <w:trPr>
          <w:trHeight w:val="25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ІV. Қаржы активтерімен операциялар бойынша сальдо</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әкiмшiсi</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активтерін сатып алу</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 Бюджет тапшылығы (профициті)</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-1 470</w:t>
            </w:r>
          </w:p>
        </w:tc>
      </w:tr>
      <w:tr>
        <w:trPr>
          <w:trHeight w:val="25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VІ. Бюджет тапшылығын қаржыландыру (профицитін пайдалану)</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1 470</w:t>
            </w:r>
          </w:p>
        </w:tc>
      </w:tr>
      <w:tr>
        <w:trPr>
          <w:trHeight w:val="25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қаражаттарының пайдаланылатын қалдықтары</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 қалдықтары</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бос қалдықтары</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bl>
    <w:bookmarkStart w:name="z13" w:id="3"/>
    <w:p>
      <w:pPr>
        <w:spacing w:after="0"/>
        <w:ind w:left="0"/>
        <w:jc w:val="both"/>
      </w:pPr>
      <w:r>
        <w:rPr>
          <w:rFonts w:ascii="Times New Roman"/>
          <w:b w:val="false"/>
          <w:i w:val="false"/>
          <w:color w:val="000000"/>
          <w:sz w:val="28"/>
        </w:rPr>
        <w:t>
      Түркістан қалалық мәслихатының</w:t>
      </w:r>
      <w:r>
        <w:br/>
      </w:r>
      <w:r>
        <w:rPr>
          <w:rFonts w:ascii="Times New Roman"/>
          <w:b w:val="false"/>
          <w:i w:val="false"/>
          <w:color w:val="000000"/>
          <w:sz w:val="28"/>
        </w:rPr>
        <w:t>
      2010 жылғы 21 желтоқсандағы № 41/269-ІV</w:t>
      </w:r>
      <w:r>
        <w:br/>
      </w:r>
      <w:r>
        <w:rPr>
          <w:rFonts w:ascii="Times New Roman"/>
          <w:b w:val="false"/>
          <w:i w:val="false"/>
          <w:color w:val="000000"/>
          <w:sz w:val="28"/>
        </w:rPr>
        <w:t>
      шешіміне № 3 қосымша</w:t>
      </w:r>
    </w:p>
    <w:bookmarkEnd w:id="3"/>
    <w:p>
      <w:pPr>
        <w:spacing w:after="0"/>
        <w:ind w:left="0"/>
        <w:jc w:val="left"/>
      </w:pPr>
      <w:r>
        <w:rPr>
          <w:rFonts w:ascii="Times New Roman"/>
          <w:b/>
          <w:i w:val="false"/>
          <w:color w:val="000000"/>
        </w:rPr>
        <w:t xml:space="preserve">       2013 жылға арналған қалалық бюджет</w:t>
      </w:r>
    </w:p>
    <w:p>
      <w:pPr>
        <w:spacing w:after="0"/>
        <w:ind w:left="0"/>
        <w:jc w:val="both"/>
      </w:pPr>
      <w:r>
        <w:rPr>
          <w:rFonts w:ascii="Times New Roman"/>
          <w:b w:val="false"/>
          <w:i w:val="false"/>
          <w:color w:val="ff0000"/>
          <w:sz w:val="28"/>
        </w:rPr>
        <w:t xml:space="preserve">      Ескерту. 3-Қосымша жаңа редакцияда - Оңтүстік Қазақстан облысы Түркістан қалалық мәслихатының 2011.10.21 </w:t>
      </w:r>
      <w:r>
        <w:rPr>
          <w:rFonts w:ascii="Times New Roman"/>
          <w:b w:val="false"/>
          <w:i w:val="false"/>
          <w:color w:val="ff0000"/>
          <w:sz w:val="28"/>
        </w:rPr>
        <w:t>N 50/336-IV</w:t>
      </w:r>
      <w:r>
        <w:rPr>
          <w:rFonts w:ascii="Times New Roman"/>
          <w:b w:val="false"/>
          <w:i w:val="false"/>
          <w:color w:val="ff0000"/>
          <w:sz w:val="28"/>
        </w:rPr>
        <w:t xml:space="preserve"> (2011 жылғы 1 қаңтардан бастап қолданысқа енгізіледі) Шешімімен.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86"/>
        <w:gridCol w:w="566"/>
        <w:gridCol w:w="702"/>
        <w:gridCol w:w="8091"/>
        <w:gridCol w:w="2155"/>
      </w:tblGrid>
      <w:tr>
        <w:trPr>
          <w:trHeight w:val="25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8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21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r>
      <w:tr>
        <w:trPr>
          <w:trHeight w:val="255"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8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255"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300"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Кірістер</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12 679 710</w:t>
            </w:r>
          </w:p>
        </w:tc>
      </w:tr>
      <w:tr>
        <w:trPr>
          <w:trHeight w:val="300"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түсімдер</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1 238 691</w:t>
            </w:r>
          </w:p>
        </w:tc>
      </w:tr>
      <w:tr>
        <w:trPr>
          <w:trHeight w:val="300"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459 819</w:t>
            </w:r>
          </w:p>
        </w:tc>
      </w:tr>
      <w:tr>
        <w:trPr>
          <w:trHeight w:val="360"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459 819</w:t>
            </w:r>
          </w:p>
        </w:tc>
      </w:tr>
      <w:tr>
        <w:trPr>
          <w:trHeight w:val="360"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337 315</w:t>
            </w:r>
          </w:p>
        </w:tc>
      </w:tr>
      <w:tr>
        <w:trPr>
          <w:trHeight w:val="315"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337 315</w:t>
            </w:r>
          </w:p>
        </w:tc>
      </w:tr>
      <w:tr>
        <w:trPr>
          <w:trHeight w:val="330"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Меншікке салынатын салықтар</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361 646</w:t>
            </w:r>
          </w:p>
        </w:tc>
      </w:tr>
      <w:tr>
        <w:trPr>
          <w:trHeight w:val="300"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Мүлікке салынатын салықтар</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154 946</w:t>
            </w:r>
          </w:p>
        </w:tc>
      </w:tr>
      <w:tr>
        <w:trPr>
          <w:trHeight w:val="30"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тұлғалардың мүлкіне салынатын салық</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90"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74 692</w:t>
            </w:r>
          </w:p>
        </w:tc>
      </w:tr>
      <w:tr>
        <w:trPr>
          <w:trHeight w:val="315"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құралдарына салынатын салық</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126 786</w:t>
            </w:r>
          </w:p>
        </w:tc>
      </w:tr>
      <w:tr>
        <w:trPr>
          <w:trHeight w:val="330"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Бiрыңғай жер салығы</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5 222</w:t>
            </w:r>
          </w:p>
        </w:tc>
      </w:tr>
      <w:tr>
        <w:trPr>
          <w:trHeight w:val="495"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 салынатын iшкi салықтар</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56 355</w:t>
            </w:r>
          </w:p>
        </w:tc>
      </w:tr>
      <w:tr>
        <w:trPr>
          <w:trHeight w:val="315"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18 103</w:t>
            </w:r>
          </w:p>
        </w:tc>
      </w:tr>
      <w:tr>
        <w:trPr>
          <w:trHeight w:val="525"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да ресурстарды пайдаланғаны үшiн түсетiн түсiмдер</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10 676</w:t>
            </w:r>
          </w:p>
        </w:tc>
      </w:tr>
      <w:tr>
        <w:trPr>
          <w:trHeight w:val="495"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және кәсiби қызметтi жүргiзгенi үшiн алынатын алымдар</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24 027</w:t>
            </w:r>
          </w:p>
        </w:tc>
      </w:tr>
      <w:tr>
        <w:trPr>
          <w:trHeight w:val="330"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Ойын бизнесiне салық</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3 549</w:t>
            </w:r>
          </w:p>
        </w:tc>
      </w:tr>
      <w:tr>
        <w:trPr>
          <w:trHeight w:val="780"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мәндi iс-әрекеттердi жасағаны және (немесе) оған уәкiлеттiгi бар мемлекеттiк органдар немесе лауазымды адамдар құжаттар бергенi үшiн алынатын мiндеттi төлемдер</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23 556</w:t>
            </w:r>
          </w:p>
        </w:tc>
      </w:tr>
      <w:tr>
        <w:trPr>
          <w:trHeight w:val="345"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баж</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23 556</w:t>
            </w:r>
          </w:p>
        </w:tc>
      </w:tr>
      <w:tr>
        <w:trPr>
          <w:trHeight w:val="330"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түсiмдер</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9 876</w:t>
            </w:r>
          </w:p>
        </w:tc>
      </w:tr>
      <w:tr>
        <w:trPr>
          <w:trHeight w:val="360"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меншiктен түсетiн кiрiстер</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5 074</w:t>
            </w:r>
          </w:p>
        </w:tc>
      </w:tr>
      <w:tr>
        <w:trPr>
          <w:trHeight w:val="330"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кәсiпорындардың таза кiрiсi бөлiгiнiң түсiмдерi</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358</w:t>
            </w:r>
          </w:p>
        </w:tc>
      </w:tr>
      <w:tr>
        <w:trPr>
          <w:trHeight w:val="345"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меншiгiндегi мүлiктi жалға беруден түсетiн кiрiстер</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4 716</w:t>
            </w:r>
          </w:p>
        </w:tc>
      </w:tr>
      <w:tr>
        <w:trPr>
          <w:trHeight w:val="345"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4 802</w:t>
            </w:r>
          </w:p>
        </w:tc>
      </w:tr>
      <w:tr>
        <w:trPr>
          <w:trHeight w:val="330"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4 802</w:t>
            </w:r>
          </w:p>
        </w:tc>
      </w:tr>
      <w:tr>
        <w:trPr>
          <w:trHeight w:val="330"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Негiзгi капиталды сатудан түсетiн түсiмдер</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28 488</w:t>
            </w:r>
          </w:p>
        </w:tc>
      </w:tr>
      <w:tr>
        <w:trPr>
          <w:trHeight w:val="345"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Жердi және материалдық емес активтердi сату</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28 488</w:t>
            </w:r>
          </w:p>
        </w:tc>
      </w:tr>
      <w:tr>
        <w:trPr>
          <w:trHeight w:val="300"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Жердi сату</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28 488</w:t>
            </w:r>
          </w:p>
        </w:tc>
      </w:tr>
      <w:tr>
        <w:trPr>
          <w:trHeight w:val="315"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Трансферттердiң түсiмдерi</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11 402 655</w:t>
            </w:r>
          </w:p>
        </w:tc>
      </w:tr>
      <w:tr>
        <w:trPr>
          <w:trHeight w:val="390"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жоғары тұрған органдарынан түсетiн трансферттер</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11 402 655</w:t>
            </w:r>
          </w:p>
        </w:tc>
      </w:tr>
      <w:tr>
        <w:trPr>
          <w:trHeight w:val="315"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түсетiн трансферттер</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11 402 655</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29"/>
        <w:gridCol w:w="549"/>
        <w:gridCol w:w="709"/>
        <w:gridCol w:w="709"/>
        <w:gridCol w:w="7342"/>
        <w:gridCol w:w="2162"/>
      </w:tblGrid>
      <w:tr>
        <w:trPr>
          <w:trHeight w:val="25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1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мың теңге </w:t>
            </w:r>
          </w:p>
        </w:tc>
      </w:tr>
      <w:tr>
        <w:trPr>
          <w:trHeight w:val="25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25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25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30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0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 Шығындар</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12 679 710</w:t>
            </w:r>
          </w:p>
        </w:tc>
      </w:tr>
      <w:tr>
        <w:trPr>
          <w:trHeight w:val="31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328 221</w:t>
            </w:r>
          </w:p>
        </w:tc>
      </w:tr>
      <w:tr>
        <w:trPr>
          <w:trHeight w:val="52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292 097</w:t>
            </w:r>
          </w:p>
        </w:tc>
      </w:tr>
      <w:tr>
        <w:trPr>
          <w:trHeight w:val="34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аппараты</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23 895</w:t>
            </w:r>
          </w:p>
        </w:tc>
      </w:tr>
      <w:tr>
        <w:trPr>
          <w:trHeight w:val="52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23 895</w:t>
            </w:r>
          </w:p>
        </w:tc>
      </w:tr>
      <w:tr>
        <w:trPr>
          <w:trHeight w:val="30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81 520</w:t>
            </w:r>
          </w:p>
        </w:tc>
      </w:tr>
      <w:tr>
        <w:trPr>
          <w:trHeight w:val="55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81 520</w:t>
            </w:r>
          </w:p>
        </w:tc>
      </w:tr>
      <w:tr>
        <w:trPr>
          <w:trHeight w:val="52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186 682</w:t>
            </w:r>
          </w:p>
        </w:tc>
      </w:tr>
      <w:tr>
        <w:trPr>
          <w:trHeight w:val="78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186 682</w:t>
            </w:r>
          </w:p>
        </w:tc>
      </w:tr>
      <w:tr>
        <w:trPr>
          <w:trHeight w:val="33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қызмет</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946</w:t>
            </w:r>
          </w:p>
        </w:tc>
      </w:tr>
      <w:tr>
        <w:trPr>
          <w:trHeight w:val="49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946</w:t>
            </w:r>
          </w:p>
        </w:tc>
      </w:tr>
      <w:tr>
        <w:trPr>
          <w:trHeight w:val="30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мүлікті бағалауды жүргізу</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946</w:t>
            </w:r>
          </w:p>
        </w:tc>
      </w:tr>
      <w:tr>
        <w:trPr>
          <w:trHeight w:val="28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өзге де мемлекеттiк қызметтер</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35 178</w:t>
            </w:r>
          </w:p>
        </w:tc>
      </w:tr>
      <w:tr>
        <w:trPr>
          <w:trHeight w:val="51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35 178</w:t>
            </w:r>
          </w:p>
        </w:tc>
      </w:tr>
      <w:tr>
        <w:trPr>
          <w:trHeight w:val="103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қалыптастыру мен дамыту, мемлекеттік жоспарлау ауданның (облыстық маңызы бар қаланың) бюджеттік атқару және коммуналдық меншігін басқару саласындағы мемлекеттік саясатты іске асыру жөніндегі қызметтер</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35 178</w:t>
            </w:r>
          </w:p>
        </w:tc>
      </w:tr>
      <w:tr>
        <w:trPr>
          <w:trHeight w:val="30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15 500</w:t>
            </w:r>
          </w:p>
        </w:tc>
      </w:tr>
      <w:tr>
        <w:trPr>
          <w:trHeight w:val="30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Әскери мұқтаждар</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14 875</w:t>
            </w:r>
          </w:p>
        </w:tc>
      </w:tr>
      <w:tr>
        <w:trPr>
          <w:trHeight w:val="30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14 875</w:t>
            </w:r>
          </w:p>
        </w:tc>
      </w:tr>
      <w:tr>
        <w:trPr>
          <w:trHeight w:val="30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14 875</w:t>
            </w:r>
          </w:p>
        </w:tc>
      </w:tr>
      <w:tr>
        <w:trPr>
          <w:trHeight w:val="30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Төтенше жағдайлар жөнiндегi жұмыстарды ұйымдастыру</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625</w:t>
            </w:r>
          </w:p>
        </w:tc>
      </w:tr>
      <w:tr>
        <w:trPr>
          <w:trHeight w:val="33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625</w:t>
            </w:r>
          </w:p>
        </w:tc>
      </w:tr>
      <w:tr>
        <w:trPr>
          <w:trHeight w:val="79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625</w:t>
            </w:r>
          </w:p>
        </w:tc>
      </w:tr>
      <w:tr>
        <w:trPr>
          <w:trHeight w:val="30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 қауіпсіздік, құқықтық, сот, қылмыстық-атқару қызметі</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8 674</w:t>
            </w:r>
          </w:p>
        </w:tc>
      </w:tr>
      <w:tr>
        <w:trPr>
          <w:trHeight w:val="30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қорғау қызметi</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8 674</w:t>
            </w:r>
          </w:p>
        </w:tc>
      </w:tr>
      <w:tr>
        <w:trPr>
          <w:trHeight w:val="52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8 674</w:t>
            </w:r>
          </w:p>
        </w:tc>
      </w:tr>
      <w:tr>
        <w:trPr>
          <w:trHeight w:val="30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7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 жол жүрісі қауiпсiздiгін қамтамасыз ету</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8 674</w:t>
            </w:r>
          </w:p>
        </w:tc>
      </w:tr>
      <w:tr>
        <w:trPr>
          <w:trHeight w:val="30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8 198 720</w:t>
            </w:r>
          </w:p>
        </w:tc>
      </w:tr>
      <w:tr>
        <w:trPr>
          <w:trHeight w:val="30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дейiнгi тәрбие және оқыту</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218 923</w:t>
            </w:r>
          </w:p>
        </w:tc>
      </w:tr>
      <w:tr>
        <w:trPr>
          <w:trHeight w:val="52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23 415</w:t>
            </w:r>
          </w:p>
        </w:tc>
      </w:tr>
      <w:tr>
        <w:trPr>
          <w:trHeight w:val="30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 қолдау</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23 415</w:t>
            </w:r>
          </w:p>
        </w:tc>
      </w:tr>
      <w:tr>
        <w:trPr>
          <w:trHeight w:val="34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195 508</w:t>
            </w:r>
          </w:p>
        </w:tc>
      </w:tr>
      <w:tr>
        <w:trPr>
          <w:trHeight w:val="30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ұйымдарының қызметін қамтамасыз ету</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195 508</w:t>
            </w:r>
          </w:p>
        </w:tc>
      </w:tr>
      <w:tr>
        <w:trPr>
          <w:trHeight w:val="30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білім беру</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7 436 545</w:t>
            </w:r>
          </w:p>
        </w:tc>
      </w:tr>
      <w:tr>
        <w:trPr>
          <w:trHeight w:val="57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2 618</w:t>
            </w:r>
          </w:p>
        </w:tc>
      </w:tr>
      <w:tr>
        <w:trPr>
          <w:trHeight w:val="58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(селолық) жерлерде балаларды мектепке дейін тегін алып баруды және кері алып келуді ұйымдастыру</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2 618</w:t>
            </w:r>
          </w:p>
        </w:tc>
      </w:tr>
      <w:tr>
        <w:trPr>
          <w:trHeight w:val="30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7 433 927</w:t>
            </w:r>
          </w:p>
        </w:tc>
      </w:tr>
      <w:tr>
        <w:trPr>
          <w:trHeight w:val="30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7 341 937</w:t>
            </w:r>
          </w:p>
        </w:tc>
      </w:tr>
      <w:tr>
        <w:trPr>
          <w:trHeight w:val="33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Балаларға қосымша білім беру </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91 990</w:t>
            </w:r>
          </w:p>
        </w:tc>
      </w:tr>
      <w:tr>
        <w:trPr>
          <w:trHeight w:val="30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 саласындағы өзге де қызметтер</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543 252</w:t>
            </w:r>
          </w:p>
        </w:tc>
      </w:tr>
      <w:tr>
        <w:trPr>
          <w:trHeight w:val="28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102 436,0</w:t>
            </w:r>
          </w:p>
        </w:tc>
      </w:tr>
      <w:tr>
        <w:trPr>
          <w:trHeight w:val="54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13 628</w:t>
            </w:r>
          </w:p>
        </w:tc>
      </w:tr>
      <w:tr>
        <w:trPr>
          <w:trHeight w:val="52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мекемелерінде білім беру жүйесін ақпараттандыру</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5 960</w:t>
            </w:r>
          </w:p>
        </w:tc>
      </w:tr>
      <w:tr>
        <w:trPr>
          <w:trHeight w:val="78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82 848</w:t>
            </w:r>
          </w:p>
        </w:tc>
      </w:tr>
      <w:tr>
        <w:trPr>
          <w:trHeight w:val="25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440 816</w:t>
            </w:r>
          </w:p>
        </w:tc>
      </w:tr>
      <w:tr>
        <w:trPr>
          <w:trHeight w:val="25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7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реконструкциялау</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440 816</w:t>
            </w:r>
          </w:p>
        </w:tc>
      </w:tr>
      <w:tr>
        <w:trPr>
          <w:trHeight w:val="25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қамсыздандыру</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785 909</w:t>
            </w:r>
          </w:p>
        </w:tc>
      </w:tr>
      <w:tr>
        <w:trPr>
          <w:trHeight w:val="28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735 857</w:t>
            </w:r>
          </w:p>
        </w:tc>
      </w:tr>
      <w:tr>
        <w:trPr>
          <w:trHeight w:val="52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17 278</w:t>
            </w:r>
          </w:p>
        </w:tc>
      </w:tr>
      <w:tr>
        <w:trPr>
          <w:trHeight w:val="31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үйінде әлеуметтік көмек көрсету</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17 278</w:t>
            </w:r>
          </w:p>
        </w:tc>
      </w:tr>
      <w:tr>
        <w:trPr>
          <w:trHeight w:val="52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707 600</w:t>
            </w:r>
          </w:p>
        </w:tc>
      </w:tr>
      <w:tr>
        <w:trPr>
          <w:trHeight w:val="31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25 195</w:t>
            </w:r>
          </w:p>
        </w:tc>
      </w:tr>
      <w:tr>
        <w:trPr>
          <w:trHeight w:val="100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және спорт мамандарына отын сатып алуға Қазақстан Республикасының заңнамасына сәйкес әлеуметтік көмек көрсету</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4 759</w:t>
            </w:r>
          </w:p>
        </w:tc>
      </w:tr>
      <w:tr>
        <w:trPr>
          <w:trHeight w:val="28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атаулы әлеуметтік көмек</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43 789</w:t>
            </w:r>
          </w:p>
        </w:tc>
      </w:tr>
      <w:tr>
        <w:trPr>
          <w:trHeight w:val="25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көмегі</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31 908</w:t>
            </w:r>
          </w:p>
        </w:tc>
      </w:tr>
      <w:tr>
        <w:trPr>
          <w:trHeight w:val="52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29 597</w:t>
            </w:r>
          </w:p>
        </w:tc>
      </w:tr>
      <w:tr>
        <w:trPr>
          <w:trHeight w:val="52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3 095</w:t>
            </w:r>
          </w:p>
        </w:tc>
      </w:tr>
      <w:tr>
        <w:trPr>
          <w:trHeight w:val="30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үйде әлеуметтiк көмек көрсету</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16 483</w:t>
            </w:r>
          </w:p>
        </w:tc>
      </w:tr>
      <w:tr>
        <w:trPr>
          <w:trHeight w:val="33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509 091</w:t>
            </w:r>
          </w:p>
        </w:tc>
      </w:tr>
      <w:tr>
        <w:trPr>
          <w:trHeight w:val="76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7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қамтамасыз етуге, және ымдау тілі мамандарының, жеке көмекшілердің қызмет көрсету</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43 683</w:t>
            </w:r>
          </w:p>
        </w:tc>
      </w:tr>
      <w:tr>
        <w:trPr>
          <w:trHeight w:val="31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10 979</w:t>
            </w:r>
          </w:p>
        </w:tc>
      </w:tr>
      <w:tr>
        <w:trPr>
          <w:trHeight w:val="79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өкілді органдардың шешімі бойынша білім беру ұйымдарының күндізгі оқу нысанында оқитындар мен тәрбиеленушілерді қоғамдық көлікте (таксиден басқа) жеңілдікпен жол жүру түрінде әлеуметтік қолдау</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10 979</w:t>
            </w:r>
          </w:p>
        </w:tc>
      </w:tr>
      <w:tr>
        <w:trPr>
          <w:trHeight w:val="52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қамтамасыз ету салаларындағы өзге де қызметтер</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50 052</w:t>
            </w:r>
          </w:p>
        </w:tc>
      </w:tr>
      <w:tr>
        <w:trPr>
          <w:trHeight w:val="52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50 052</w:t>
            </w:r>
          </w:p>
        </w:tc>
      </w:tr>
      <w:tr>
        <w:trPr>
          <w:trHeight w:val="78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44 524</w:t>
            </w:r>
          </w:p>
        </w:tc>
      </w:tr>
      <w:tr>
        <w:trPr>
          <w:trHeight w:val="52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5 528</w:t>
            </w:r>
          </w:p>
        </w:tc>
      </w:tr>
      <w:tr>
        <w:trPr>
          <w:trHeight w:val="30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2 548 532</w:t>
            </w:r>
          </w:p>
        </w:tc>
      </w:tr>
      <w:tr>
        <w:trPr>
          <w:trHeight w:val="30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шаруашылығы</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133 909</w:t>
            </w:r>
          </w:p>
        </w:tc>
      </w:tr>
      <w:tr>
        <w:trPr>
          <w:trHeight w:val="31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133 909</w:t>
            </w:r>
          </w:p>
        </w:tc>
      </w:tr>
      <w:tr>
        <w:trPr>
          <w:trHeight w:val="52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коммуналдық тұрғын үй қорының тұрғын үй құрылысы және (немесе) сатып алу</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133 909</w:t>
            </w:r>
          </w:p>
        </w:tc>
      </w:tr>
      <w:tr>
        <w:trPr>
          <w:trHeight w:val="31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2 099 502</w:t>
            </w:r>
          </w:p>
        </w:tc>
      </w:tr>
      <w:tr>
        <w:trPr>
          <w:trHeight w:val="52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2 502</w:t>
            </w:r>
          </w:p>
        </w:tc>
      </w:tr>
      <w:tr>
        <w:trPr>
          <w:trHeight w:val="31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Сумен жабдықтау және су бөлу жүйесінің қызмет етуі </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2 502</w:t>
            </w:r>
          </w:p>
        </w:tc>
      </w:tr>
      <w:tr>
        <w:trPr>
          <w:trHeight w:val="28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2 097 000</w:t>
            </w:r>
          </w:p>
        </w:tc>
      </w:tr>
      <w:tr>
        <w:trPr>
          <w:trHeight w:val="30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жүйесін дамыту</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2 097 000</w:t>
            </w:r>
          </w:p>
        </w:tc>
      </w:tr>
      <w:tr>
        <w:trPr>
          <w:trHeight w:val="25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көркейту</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315 121</w:t>
            </w:r>
          </w:p>
        </w:tc>
      </w:tr>
      <w:tr>
        <w:trPr>
          <w:trHeight w:val="52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1 781</w:t>
            </w:r>
          </w:p>
        </w:tc>
      </w:tr>
      <w:tr>
        <w:trPr>
          <w:trHeight w:val="25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535</w:t>
            </w:r>
          </w:p>
        </w:tc>
      </w:tr>
      <w:tr>
        <w:trPr>
          <w:trHeight w:val="25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570</w:t>
            </w:r>
          </w:p>
        </w:tc>
      </w:tr>
      <w:tr>
        <w:trPr>
          <w:trHeight w:val="25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676</w:t>
            </w:r>
          </w:p>
        </w:tc>
      </w:tr>
      <w:tr>
        <w:trPr>
          <w:trHeight w:val="52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313 340</w:t>
            </w:r>
          </w:p>
        </w:tc>
      </w:tr>
      <w:tr>
        <w:trPr>
          <w:trHeight w:val="25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мекендердегі көшелердi жарықтандыру</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38 637</w:t>
            </w:r>
          </w:p>
        </w:tc>
      </w:tr>
      <w:tr>
        <w:trPr>
          <w:trHeight w:val="25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мекендердiң санитариясын қамтамасыз ету</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42 530</w:t>
            </w:r>
          </w:p>
        </w:tc>
      </w:tr>
      <w:tr>
        <w:trPr>
          <w:trHeight w:val="25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7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күтiп-ұстау және туысы жоқтарды жерлеу</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4 330</w:t>
            </w:r>
          </w:p>
        </w:tc>
      </w:tr>
      <w:tr>
        <w:trPr>
          <w:trHeight w:val="25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7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 абаттандыру және көгалдандыру</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227 843</w:t>
            </w:r>
          </w:p>
        </w:tc>
      </w:tr>
      <w:tr>
        <w:trPr>
          <w:trHeight w:val="30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кеңістiк</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251 101</w:t>
            </w:r>
          </w:p>
        </w:tc>
      </w:tr>
      <w:tr>
        <w:trPr>
          <w:trHeight w:val="39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қызмет</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62 914</w:t>
            </w:r>
          </w:p>
        </w:tc>
      </w:tr>
      <w:tr>
        <w:trPr>
          <w:trHeight w:val="55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62 914</w:t>
            </w:r>
          </w:p>
        </w:tc>
      </w:tr>
      <w:tr>
        <w:trPr>
          <w:trHeight w:val="31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62 914</w:t>
            </w:r>
          </w:p>
        </w:tc>
      </w:tr>
      <w:tr>
        <w:trPr>
          <w:trHeight w:val="30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65 800</w:t>
            </w:r>
          </w:p>
        </w:tc>
      </w:tr>
      <w:tr>
        <w:trPr>
          <w:trHeight w:val="52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65 800</w:t>
            </w:r>
          </w:p>
        </w:tc>
      </w:tr>
      <w:tr>
        <w:trPr>
          <w:trHeight w:val="30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Ұлттық және бұқаралық спорт түрлерін дамыту</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61 145</w:t>
            </w:r>
          </w:p>
        </w:tc>
      </w:tr>
      <w:tr>
        <w:trPr>
          <w:trHeight w:val="52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өткiзу</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1 912</w:t>
            </w:r>
          </w:p>
        </w:tc>
      </w:tr>
      <w:tr>
        <w:trPr>
          <w:trHeight w:val="78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2 743</w:t>
            </w:r>
          </w:p>
        </w:tc>
      </w:tr>
      <w:tr>
        <w:trPr>
          <w:trHeight w:val="30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кеңiстiк</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91 663</w:t>
            </w:r>
          </w:p>
        </w:tc>
      </w:tr>
      <w:tr>
        <w:trPr>
          <w:trHeight w:val="52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76 412</w:t>
            </w:r>
          </w:p>
        </w:tc>
      </w:tr>
      <w:tr>
        <w:trPr>
          <w:trHeight w:val="30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кiтапханалардың жұмыс iстеуi</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76 412</w:t>
            </w:r>
          </w:p>
        </w:tc>
      </w:tr>
      <w:tr>
        <w:trPr>
          <w:trHeight w:val="30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15 251</w:t>
            </w:r>
          </w:p>
        </w:tc>
      </w:tr>
      <w:tr>
        <w:trPr>
          <w:trHeight w:val="54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 мемлекеттік ақпараттық саясат жүргізу жөніндегі қызметтер</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8 439</w:t>
            </w:r>
          </w:p>
        </w:tc>
      </w:tr>
      <w:tr>
        <w:trPr>
          <w:trHeight w:val="52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Телерадио хабарларын тарату арқылы мемлекеттік ақпараттық саясатты жүргізу жөніндегі қызметтер</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6 812</w:t>
            </w:r>
          </w:p>
        </w:tc>
      </w:tr>
      <w:tr>
        <w:trPr>
          <w:trHeight w:val="55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кеңiстiктi ұйымдастыру жөнiндегi өзге де қызметтер</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30 724</w:t>
            </w:r>
          </w:p>
        </w:tc>
      </w:tr>
      <w:tr>
        <w:trPr>
          <w:trHeight w:val="54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8 938</w:t>
            </w:r>
          </w:p>
        </w:tc>
      </w:tr>
      <w:tr>
        <w:trPr>
          <w:trHeight w:val="52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8 938</w:t>
            </w:r>
          </w:p>
        </w:tc>
      </w:tr>
      <w:tr>
        <w:trPr>
          <w:trHeight w:val="25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12 296</w:t>
            </w:r>
          </w:p>
        </w:tc>
      </w:tr>
      <w:tr>
        <w:trPr>
          <w:trHeight w:val="78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11 196</w:t>
            </w:r>
          </w:p>
        </w:tc>
      </w:tr>
      <w:tr>
        <w:trPr>
          <w:trHeight w:val="25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саласындағы өңірлік бағдарламаларды іске асыру</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1 100</w:t>
            </w:r>
          </w:p>
        </w:tc>
      </w:tr>
      <w:tr>
        <w:trPr>
          <w:trHeight w:val="52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9 490</w:t>
            </w:r>
          </w:p>
        </w:tc>
      </w:tr>
      <w:tr>
        <w:trPr>
          <w:trHeight w:val="54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9 490</w:t>
            </w:r>
          </w:p>
        </w:tc>
      </w:tr>
      <w:tr>
        <w:trPr>
          <w:trHeight w:val="25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Отын-энергетика кешенi және жер қойнауын пайдалану</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363 369</w:t>
            </w:r>
          </w:p>
        </w:tc>
      </w:tr>
      <w:tr>
        <w:trPr>
          <w:trHeight w:val="55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Отын-энергетика кешені және жер қойнауын пайдалану саласындағы өзге де қызметтер</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363 369</w:t>
            </w:r>
          </w:p>
        </w:tc>
      </w:tr>
      <w:tr>
        <w:trPr>
          <w:trHeight w:val="25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363 369</w:t>
            </w:r>
          </w:p>
        </w:tc>
      </w:tr>
      <w:tr>
        <w:trPr>
          <w:trHeight w:val="33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Жылу-энергетикалық жүйені дамыту</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363 369</w:t>
            </w:r>
          </w:p>
        </w:tc>
      </w:tr>
      <w:tr>
        <w:trPr>
          <w:trHeight w:val="76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74 592</w:t>
            </w:r>
          </w:p>
        </w:tc>
      </w:tr>
      <w:tr>
        <w:trPr>
          <w:trHeight w:val="30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50 747,0</w:t>
            </w:r>
          </w:p>
        </w:tc>
      </w:tr>
      <w:tr>
        <w:trPr>
          <w:trHeight w:val="25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462</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шаруашылық бөлімі</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18 194</w:t>
            </w:r>
          </w:p>
        </w:tc>
      </w:tr>
      <w:tr>
        <w:trPr>
          <w:trHeight w:val="54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деңгейде ауыл шаруашылық саласындағы мемлекеттік саясатты іске асыру жөніндегі қызметтер </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18 194</w:t>
            </w:r>
          </w:p>
        </w:tc>
      </w:tr>
      <w:tr>
        <w:trPr>
          <w:trHeight w:val="34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15 000,0</w:t>
            </w:r>
          </w:p>
        </w:tc>
      </w:tr>
      <w:tr>
        <w:trPr>
          <w:trHeight w:val="39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объектілерін дамыту</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15 000</w:t>
            </w:r>
          </w:p>
        </w:tc>
      </w:tr>
      <w:tr>
        <w:trPr>
          <w:trHeight w:val="34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ветеринария бөлімі</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17 553,0</w:t>
            </w:r>
          </w:p>
        </w:tc>
      </w:tr>
      <w:tr>
        <w:trPr>
          <w:trHeight w:val="52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деңгейде ветеринария саласындағы мемлекеттік саясатты іске асыру жөніндегі қызметтер </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7 545</w:t>
            </w:r>
          </w:p>
        </w:tc>
      </w:tr>
      <w:tr>
        <w:trPr>
          <w:trHeight w:val="30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Қаңғыбас иттер мен мысықтарды аулауды және жоюды ұйымдастыру</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1 251</w:t>
            </w:r>
          </w:p>
        </w:tc>
      </w:tr>
      <w:tr>
        <w:trPr>
          <w:trHeight w:val="48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Алып қойылатын және жойылатын ауру жануарлардың, жануарлардан алынатын өнімдер мен шикізаттың құнын иелеріне өтеу</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2 502</w:t>
            </w:r>
          </w:p>
        </w:tc>
      </w:tr>
      <w:tr>
        <w:trPr>
          <w:trHeight w:val="52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Жануарлардың энзоотиялық аурулары бойынша ветеринариялық іс-шараларды жүргізу</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6 255</w:t>
            </w:r>
          </w:p>
        </w:tc>
      </w:tr>
      <w:tr>
        <w:trPr>
          <w:trHeight w:val="25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қатынастары</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23 845</w:t>
            </w:r>
          </w:p>
        </w:tc>
      </w:tr>
      <w:tr>
        <w:trPr>
          <w:trHeight w:val="25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 қатынастары бөлімі</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23 845</w:t>
            </w:r>
          </w:p>
        </w:tc>
      </w:tr>
      <w:tr>
        <w:trPr>
          <w:trHeight w:val="52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23 845</w:t>
            </w:r>
          </w:p>
        </w:tc>
      </w:tr>
      <w:tr>
        <w:trPr>
          <w:trHeight w:val="25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31 505</w:t>
            </w:r>
          </w:p>
        </w:tc>
      </w:tr>
      <w:tr>
        <w:trPr>
          <w:trHeight w:val="25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Сәулет, қала құрылысы және құрылыс қызметі</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31 505</w:t>
            </w:r>
          </w:p>
        </w:tc>
      </w:tr>
      <w:tr>
        <w:trPr>
          <w:trHeight w:val="30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17 835</w:t>
            </w:r>
          </w:p>
        </w:tc>
      </w:tr>
      <w:tr>
        <w:trPr>
          <w:trHeight w:val="49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құрылыс саласындағы мемлекеттік саясатты іске асыру жөніндегі қызметтер</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17 835</w:t>
            </w:r>
          </w:p>
        </w:tc>
      </w:tr>
      <w:tr>
        <w:trPr>
          <w:trHeight w:val="52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468</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және қала құрылысы бөлімі</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13 670</w:t>
            </w:r>
          </w:p>
        </w:tc>
      </w:tr>
      <w:tr>
        <w:trPr>
          <w:trHeight w:val="52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сәулет және қала құрылысы саласындағы мемлекеттік саясатты іске асыру жөніндегі қызметтер</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13 670</w:t>
            </w:r>
          </w:p>
        </w:tc>
      </w:tr>
      <w:tr>
        <w:trPr>
          <w:trHeight w:val="25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73 587</w:t>
            </w:r>
          </w:p>
        </w:tc>
      </w:tr>
      <w:tr>
        <w:trPr>
          <w:trHeight w:val="30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қызметтi қолдау және бәсекелестікті қорғау</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12 801</w:t>
            </w:r>
          </w:p>
        </w:tc>
      </w:tr>
      <w:tr>
        <w:trPr>
          <w:trHeight w:val="31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бөлімі</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12 801</w:t>
            </w:r>
          </w:p>
        </w:tc>
      </w:tr>
      <w:tr>
        <w:trPr>
          <w:trHeight w:val="58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 пен өнеркәсіпті дамыту саласындағы мемлекеттік саясатты іске асыру жөніндегі қызметтер</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12 801</w:t>
            </w:r>
          </w:p>
        </w:tc>
      </w:tr>
      <w:tr>
        <w:trPr>
          <w:trHeight w:val="25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60 786</w:t>
            </w:r>
          </w:p>
        </w:tc>
      </w:tr>
      <w:tr>
        <w:trPr>
          <w:trHeight w:val="52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46 179</w:t>
            </w:r>
          </w:p>
        </w:tc>
      </w:tr>
      <w:tr>
        <w:trPr>
          <w:trHeight w:val="78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46 179</w:t>
            </w:r>
          </w:p>
        </w:tc>
      </w:tr>
      <w:tr>
        <w:trPr>
          <w:trHeight w:val="52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14 607</w:t>
            </w:r>
          </w:p>
        </w:tc>
      </w:tr>
      <w:tr>
        <w:trPr>
          <w:trHeight w:val="52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жергілікті атқарушы органының резерві </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14 607</w:t>
            </w:r>
          </w:p>
        </w:tc>
      </w:tr>
      <w:tr>
        <w:trPr>
          <w:trHeight w:val="31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IІІ. Таза бюджеттік кредиттеу </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1 613</w:t>
            </w:r>
          </w:p>
        </w:tc>
      </w:tr>
      <w:tr>
        <w:trPr>
          <w:trHeight w:val="31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2 207</w:t>
            </w:r>
          </w:p>
        </w:tc>
      </w:tr>
      <w:tr>
        <w:trPr>
          <w:trHeight w:val="54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2 207</w:t>
            </w:r>
          </w:p>
        </w:tc>
      </w:tr>
      <w:tr>
        <w:trPr>
          <w:trHeight w:val="28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2 207</w:t>
            </w:r>
          </w:p>
        </w:tc>
      </w:tr>
      <w:tr>
        <w:trPr>
          <w:trHeight w:val="30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2 207</w:t>
            </w:r>
          </w:p>
        </w:tc>
      </w:tr>
      <w:tr>
        <w:trPr>
          <w:trHeight w:val="52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7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елді мекендердің әлеуметтік саласының мамандарын әлеуметтік қолдау шараларын іске асыру үшін бюджеттік кредиттер</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2 207</w:t>
            </w:r>
          </w:p>
        </w:tc>
      </w:tr>
      <w:tr>
        <w:trPr>
          <w:trHeight w:val="25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7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Бюджеттiк кредиттердi өтеу</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594</w:t>
            </w:r>
          </w:p>
        </w:tc>
      </w:tr>
      <w:tr>
        <w:trPr>
          <w:trHeight w:val="30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Бюджеттiк кредиттердi өтеу</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594</w:t>
            </w:r>
          </w:p>
        </w:tc>
      </w:tr>
      <w:tr>
        <w:trPr>
          <w:trHeight w:val="30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Бюджеттiк кредиттердi өтеу</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594</w:t>
            </w:r>
          </w:p>
        </w:tc>
      </w:tr>
      <w:tr>
        <w:trPr>
          <w:trHeight w:val="30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бюджеттен берiлген бюджеттiк кредиттердi өтеу</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594</w:t>
            </w:r>
          </w:p>
        </w:tc>
      </w:tr>
      <w:tr>
        <w:trPr>
          <w:trHeight w:val="54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тұлғаларға жергілікті бюджеттен берілген бюджеттік кредиттерді өтеу</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594</w:t>
            </w:r>
          </w:p>
        </w:tc>
      </w:tr>
      <w:tr>
        <w:trPr>
          <w:trHeight w:val="25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ІV. Қаржы активтерімен операциялар бойынша сальдо</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әкiмшiсi</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активтерін сатып алу</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 Бюджет тапшылығы (профициті)</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-1 613</w:t>
            </w:r>
          </w:p>
        </w:tc>
      </w:tr>
      <w:tr>
        <w:trPr>
          <w:trHeight w:val="25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VІ. Бюджет тапшылығын қаржыландыру (профицитін пайдалану)</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1 613</w:t>
            </w:r>
          </w:p>
        </w:tc>
      </w:tr>
      <w:tr>
        <w:trPr>
          <w:trHeight w:val="25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қаражаттарының пайдаланылатын қалдықтары</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 қалдықтары</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бос қалдықтары</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bl>
    <w:bookmarkStart w:name="z14" w:id="4"/>
    <w:p>
      <w:pPr>
        <w:spacing w:after="0"/>
        <w:ind w:left="0"/>
        <w:jc w:val="both"/>
      </w:pPr>
      <w:r>
        <w:rPr>
          <w:rFonts w:ascii="Times New Roman"/>
          <w:b w:val="false"/>
          <w:i w:val="false"/>
          <w:color w:val="000000"/>
          <w:sz w:val="28"/>
        </w:rPr>
        <w:t>
      Түркістан қалалық мәслихатының</w:t>
      </w:r>
      <w:r>
        <w:br/>
      </w:r>
      <w:r>
        <w:rPr>
          <w:rFonts w:ascii="Times New Roman"/>
          <w:b w:val="false"/>
          <w:i w:val="false"/>
          <w:color w:val="000000"/>
          <w:sz w:val="28"/>
        </w:rPr>
        <w:t>
      2010 жылғы 21 желтоқсандағы № 41/269-ІV</w:t>
      </w:r>
      <w:r>
        <w:br/>
      </w:r>
      <w:r>
        <w:rPr>
          <w:rFonts w:ascii="Times New Roman"/>
          <w:b w:val="false"/>
          <w:i w:val="false"/>
          <w:color w:val="000000"/>
          <w:sz w:val="28"/>
        </w:rPr>
        <w:t>
      шешіміне № 4 қосымша</w:t>
      </w:r>
    </w:p>
    <w:bookmarkEnd w:id="4"/>
    <w:p>
      <w:pPr>
        <w:spacing w:after="0"/>
        <w:ind w:left="0"/>
        <w:jc w:val="left"/>
      </w:pPr>
      <w:r>
        <w:rPr>
          <w:rFonts w:ascii="Times New Roman"/>
          <w:b/>
          <w:i w:val="false"/>
          <w:color w:val="000000"/>
        </w:rPr>
        <w:t xml:space="preserve">       2011 жылға арналған қалалық бюджетінің бюджеттік даму бағдарламаларының бюджеттік инвестициялық жобалар мен бағдарламалардың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18"/>
        <w:gridCol w:w="488"/>
        <w:gridCol w:w="785"/>
        <w:gridCol w:w="695"/>
        <w:gridCol w:w="9514"/>
      </w:tblGrid>
      <w:tr>
        <w:trPr>
          <w:trHeight w:val="25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r>
      <w:tr>
        <w:trPr>
          <w:trHeight w:val="255"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9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r>
      <w:tr>
        <w:trPr>
          <w:trHeight w:val="255"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әкiмшiсi</w:t>
            </w:r>
          </w:p>
        </w:tc>
      </w:tr>
      <w:tr>
        <w:trPr>
          <w:trHeight w:val="255"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r>
      <w:tr>
        <w:trPr>
          <w:trHeight w:val="300"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r>
      <w:tr>
        <w:trPr>
          <w:trHeight w:val="255"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 саласындағы өзге де қызметтер</w:t>
            </w:r>
          </w:p>
        </w:tc>
      </w:tr>
      <w:tr>
        <w:trPr>
          <w:trHeight w:val="255"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r>
      <w:tr>
        <w:trPr>
          <w:trHeight w:val="525"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9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мекемелерінде білім беру жүйесін ақпараттандыру</w:t>
            </w:r>
          </w:p>
        </w:tc>
      </w:tr>
      <w:tr>
        <w:trPr>
          <w:trHeight w:val="255"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r>
      <w:tr>
        <w:trPr>
          <w:trHeight w:val="255"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9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реконструкциялау</w:t>
            </w:r>
          </w:p>
        </w:tc>
      </w:tr>
      <w:tr>
        <w:trPr>
          <w:trHeight w:val="255"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r>
      <w:tr>
        <w:trPr>
          <w:trHeight w:val="255"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шаруашылығы</w:t>
            </w:r>
          </w:p>
        </w:tc>
      </w:tr>
      <w:tr>
        <w:trPr>
          <w:trHeight w:val="255"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r>
      <w:tr>
        <w:trPr>
          <w:trHeight w:val="525"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коммуналдық тұрғын үй қорының тұрғын үй құрылысы және (немесе) сатып алу</w:t>
            </w:r>
          </w:p>
        </w:tc>
      </w:tr>
      <w:tr>
        <w:trPr>
          <w:trHeight w:val="255"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r>
      <w:tr>
        <w:trPr>
          <w:trHeight w:val="255"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r>
      <w:tr>
        <w:trPr>
          <w:trHeight w:val="255"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 объектілерін дамыту</w:t>
            </w:r>
          </w:p>
        </w:tc>
      </w:tr>
      <w:tr>
        <w:trPr>
          <w:trHeight w:val="255"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жүйесін дамыту</w:t>
            </w:r>
          </w:p>
        </w:tc>
      </w:tr>
      <w:tr>
        <w:trPr>
          <w:trHeight w:val="255"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кеңістiк</w:t>
            </w:r>
          </w:p>
        </w:tc>
      </w:tr>
      <w:tr>
        <w:trPr>
          <w:trHeight w:val="255"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w:t>
            </w:r>
          </w:p>
        </w:tc>
      </w:tr>
      <w:tr>
        <w:trPr>
          <w:trHeight w:val="255"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r>
      <w:tr>
        <w:trPr>
          <w:trHeight w:val="255"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9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 объектілерін дамыту</w:t>
            </w:r>
          </w:p>
        </w:tc>
      </w:tr>
      <w:tr>
        <w:trPr>
          <w:trHeight w:val="255"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Отын-энергетика кешенi және жер қойнауын пайдалану</w:t>
            </w:r>
          </w:p>
        </w:tc>
      </w:tr>
      <w:tr>
        <w:trPr>
          <w:trHeight w:val="525"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Отын-энергетика кешені және жер қойнауын пайдалану саласындағы өзге де қызметтер</w:t>
            </w:r>
          </w:p>
        </w:tc>
      </w:tr>
      <w:tr>
        <w:trPr>
          <w:trHeight w:val="255"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r>
      <w:tr>
        <w:trPr>
          <w:trHeight w:val="255"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9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Жылу-энергетикалық жүйені дамыту</w:t>
            </w:r>
          </w:p>
        </w:tc>
      </w:tr>
      <w:tr>
        <w:trPr>
          <w:trHeight w:val="525"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r>
      <w:tr>
        <w:trPr>
          <w:trHeight w:val="300"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r>
      <w:tr>
        <w:trPr>
          <w:trHeight w:val="255"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r>
      <w:tr>
        <w:trPr>
          <w:trHeight w:val="255"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9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объектілерін дамыту</w:t>
            </w:r>
          </w:p>
        </w:tc>
      </w:tr>
    </w:tbl>
    <w:bookmarkStart w:name="z15" w:id="5"/>
    <w:p>
      <w:pPr>
        <w:spacing w:after="0"/>
        <w:ind w:left="0"/>
        <w:jc w:val="both"/>
      </w:pPr>
      <w:r>
        <w:rPr>
          <w:rFonts w:ascii="Times New Roman"/>
          <w:b w:val="false"/>
          <w:i w:val="false"/>
          <w:color w:val="000000"/>
          <w:sz w:val="28"/>
        </w:rPr>
        <w:t>
Түркістан қалалық мәслихатының</w:t>
      </w:r>
      <w:r>
        <w:br/>
      </w:r>
      <w:r>
        <w:rPr>
          <w:rFonts w:ascii="Times New Roman"/>
          <w:b w:val="false"/>
          <w:i w:val="false"/>
          <w:color w:val="000000"/>
          <w:sz w:val="28"/>
        </w:rPr>
        <w:t>
      2010 жылғы 21 желтоқсандағы № 41/269-ІV</w:t>
      </w:r>
      <w:r>
        <w:br/>
      </w:r>
      <w:r>
        <w:rPr>
          <w:rFonts w:ascii="Times New Roman"/>
          <w:b w:val="false"/>
          <w:i w:val="false"/>
          <w:color w:val="000000"/>
          <w:sz w:val="28"/>
        </w:rPr>
        <w:t>
      шешіміне № 5 қосымша</w:t>
      </w:r>
    </w:p>
    <w:bookmarkEnd w:id="5"/>
    <w:p>
      <w:pPr>
        <w:spacing w:after="0"/>
        <w:ind w:left="0"/>
        <w:jc w:val="left"/>
      </w:pPr>
      <w:r>
        <w:rPr>
          <w:rFonts w:ascii="Times New Roman"/>
          <w:b/>
          <w:i w:val="false"/>
          <w:color w:val="000000"/>
        </w:rPr>
        <w:t xml:space="preserve">       2011 жылға арналған жергілікті бюджеттің атқарылу процесінде секвестрлеуге жатпайтын жергілікті бюджеттік бағдарламаларының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16"/>
        <w:gridCol w:w="704"/>
        <w:gridCol w:w="730"/>
        <w:gridCol w:w="730"/>
        <w:gridCol w:w="9120"/>
      </w:tblGrid>
      <w:tr>
        <w:trPr>
          <w:trHeight w:val="25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r>
      <w:tr>
        <w:trPr>
          <w:trHeight w:val="255"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9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r>
      <w:tr>
        <w:trPr>
          <w:trHeight w:val="255"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әкiмшiсi</w:t>
            </w:r>
          </w:p>
        </w:tc>
      </w:tr>
      <w:tr>
        <w:trPr>
          <w:trHeight w:val="255"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r>
      <w:tr>
        <w:trPr>
          <w:trHeight w:val="255"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r>
      <w:tr>
        <w:trPr>
          <w:trHeight w:val="255"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бастауыш, жалпы негізгі, жалпы орта бiлiм беру</w:t>
            </w:r>
          </w:p>
        </w:tc>
      </w:tr>
      <w:tr>
        <w:trPr>
          <w:trHeight w:val="255"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беру бөлімі</w:t>
            </w:r>
          </w:p>
        </w:tc>
      </w:tr>
      <w:tr>
        <w:trPr>
          <w:trHeight w:val="255"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r>
    </w:tbl>
    <w:bookmarkStart w:name="z16" w:id="6"/>
    <w:p>
      <w:pPr>
        <w:spacing w:after="0"/>
        <w:ind w:left="0"/>
        <w:jc w:val="both"/>
      </w:pPr>
      <w:r>
        <w:rPr>
          <w:rFonts w:ascii="Times New Roman"/>
          <w:b w:val="false"/>
          <w:i w:val="false"/>
          <w:color w:val="000000"/>
          <w:sz w:val="28"/>
        </w:rPr>
        <w:t>
      Түркістан қалалық мәслихатының</w:t>
      </w:r>
      <w:r>
        <w:br/>
      </w:r>
      <w:r>
        <w:rPr>
          <w:rFonts w:ascii="Times New Roman"/>
          <w:b w:val="false"/>
          <w:i w:val="false"/>
          <w:color w:val="000000"/>
          <w:sz w:val="28"/>
        </w:rPr>
        <w:t>
      2010 жылғы 21 желтоқсандағы № 41/269-ІV</w:t>
      </w:r>
      <w:r>
        <w:br/>
      </w:r>
      <w:r>
        <w:rPr>
          <w:rFonts w:ascii="Times New Roman"/>
          <w:b w:val="false"/>
          <w:i w:val="false"/>
          <w:color w:val="000000"/>
          <w:sz w:val="28"/>
        </w:rPr>
        <w:t>
      шешіміне № 6 қосымша</w:t>
      </w:r>
    </w:p>
    <w:bookmarkEnd w:id="6"/>
    <w:p>
      <w:pPr>
        <w:spacing w:after="0"/>
        <w:ind w:left="0"/>
        <w:jc w:val="left"/>
      </w:pPr>
      <w:r>
        <w:rPr>
          <w:rFonts w:ascii="Times New Roman"/>
          <w:b/>
          <w:i w:val="false"/>
          <w:color w:val="000000"/>
        </w:rPr>
        <w:t xml:space="preserve">       2011 жылға арналған қалалық бюджеттің ауыл округтері бойынша жергілікті бюджеттік бағдарламаларының тізбесі</w:t>
      </w:r>
    </w:p>
    <w:p>
      <w:pPr>
        <w:spacing w:after="0"/>
        <w:ind w:left="0"/>
        <w:jc w:val="both"/>
      </w:pPr>
      <w:r>
        <w:rPr>
          <w:rFonts w:ascii="Times New Roman"/>
          <w:b w:val="false"/>
          <w:i w:val="false"/>
          <w:color w:val="ff0000"/>
          <w:sz w:val="28"/>
        </w:rPr>
        <w:t xml:space="preserve">      Ескерту. 6-Қосымша жаңа редакцияда - Оңтүстік Қазақстан облысы Түркістан қалалық мәслихатының 2011.03.31 </w:t>
      </w:r>
      <w:r>
        <w:rPr>
          <w:rFonts w:ascii="Times New Roman"/>
          <w:b w:val="false"/>
          <w:i w:val="false"/>
          <w:color w:val="ff0000"/>
          <w:sz w:val="28"/>
        </w:rPr>
        <w:t>N 43/295-IV</w:t>
      </w:r>
      <w:r>
        <w:rPr>
          <w:rFonts w:ascii="Times New Roman"/>
          <w:b w:val="false"/>
          <w:i w:val="false"/>
          <w:color w:val="ff0000"/>
          <w:sz w:val="28"/>
        </w:rPr>
        <w:t xml:space="preserve"> (2011 жылғы 1 қаңтардан бастап қолданысқа енгізіледі)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89"/>
        <w:gridCol w:w="650"/>
        <w:gridCol w:w="589"/>
        <w:gridCol w:w="711"/>
        <w:gridCol w:w="771"/>
        <w:gridCol w:w="8590"/>
      </w:tblGrid>
      <w:tr>
        <w:trPr>
          <w:trHeight w:val="255" w:hRule="atLeast"/>
        </w:trPr>
        <w:tc>
          <w:tcPr>
            <w:tcW w:w="6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r>
      <w:tr>
        <w:trPr>
          <w:trHeight w:val="225" w:hRule="atLeast"/>
        </w:trPr>
        <w:tc>
          <w:tcPr>
            <w:tcW w:w="0" w:type="auto"/>
            <w:vMerge/>
            <w:tcBorders>
              <w:top w:val="nil"/>
              <w:left w:val="single" w:color="cfcfcf" w:sz="5"/>
              <w:bottom w:val="single" w:color="cfcfcf" w:sz="5"/>
              <w:right w:val="single" w:color="cfcfcf" w:sz="5"/>
            </w:tcBorders>
          </w:tcP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r>
      <w:tr>
        <w:trPr>
          <w:trHeight w:val="210" w:hRule="atLeast"/>
        </w:trPr>
        <w:tc>
          <w:tcPr>
            <w:tcW w:w="0" w:type="auto"/>
            <w:vMerge/>
            <w:tcBorders>
              <w:top w:val="nil"/>
              <w:left w:val="single" w:color="cfcfcf" w:sz="5"/>
              <w:bottom w:val="single" w:color="cfcfcf" w:sz="5"/>
              <w:right w:val="single" w:color="cfcfcf" w:sz="5"/>
            </w:tcBorders>
          </w:tcP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әкiмшiсi</w:t>
            </w:r>
          </w:p>
        </w:tc>
      </w:tr>
      <w:tr>
        <w:trPr>
          <w:trHeight w:val="255" w:hRule="atLeast"/>
        </w:trPr>
        <w:tc>
          <w:tcPr>
            <w:tcW w:w="0" w:type="auto"/>
            <w:vMerge/>
            <w:tcBorders>
              <w:top w:val="nil"/>
              <w:left w:val="single" w:color="cfcfcf" w:sz="5"/>
              <w:bottom w:val="single" w:color="cfcfcf" w:sz="5"/>
              <w:right w:val="single" w:color="cfcfcf" w:sz="5"/>
            </w:tcBorders>
          </w:tcP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r>
      <w:tr>
        <w:trPr>
          <w:trHeight w:val="195"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r>
      <w:tr>
        <w:trPr>
          <w:trHeight w:val="195"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r>
      <w:tr>
        <w:trPr>
          <w:trHeight w:val="405"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r>
      <w:tr>
        <w:trPr>
          <w:trHeight w:val="405"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r>
      <w:tr>
        <w:trPr>
          <w:trHeight w:val="60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r>
      <w:tr>
        <w:trPr>
          <w:trHeight w:val="60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8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r>
      <w:tr>
        <w:trPr>
          <w:trHeight w:val="195"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r>
      <w:tr>
        <w:trPr>
          <w:trHeight w:val="195"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дейiнгi тәрбие және оқыту</w:t>
            </w:r>
          </w:p>
        </w:tc>
      </w:tr>
      <w:tr>
        <w:trPr>
          <w:trHeight w:val="405"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r>
      <w:tr>
        <w:trPr>
          <w:trHeight w:val="195"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 қолдау</w:t>
            </w:r>
          </w:p>
        </w:tc>
      </w:tr>
      <w:tr>
        <w:trPr>
          <w:trHeight w:val="195"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025</w:t>
            </w:r>
          </w:p>
        </w:tc>
        <w:tc>
          <w:tcPr>
            <w:tcW w:w="8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 мұғалімдеріне және мектепке дейінгі ұйымдардың тәрбиешілеріне біліктілік санаты үшін қосымша ақының көлемін ұлғайту</w:t>
            </w:r>
          </w:p>
        </w:tc>
      </w:tr>
      <w:tr>
        <w:trPr>
          <w:trHeight w:val="195"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бастауыш, жалпы негізгі, жалпы орта бiлiм беру</w:t>
            </w:r>
          </w:p>
        </w:tc>
      </w:tr>
      <w:tr>
        <w:trPr>
          <w:trHeight w:val="405"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r>
      <w:tr>
        <w:trPr>
          <w:trHeight w:val="405"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(селолық) жерлерде балаларды мектепке дейін тегін алып баруды және кері алып келуді ұйымдастыру</w:t>
            </w:r>
          </w:p>
        </w:tc>
      </w:tr>
      <w:tr>
        <w:trPr>
          <w:trHeight w:val="195"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қамсыздандыру</w:t>
            </w:r>
          </w:p>
        </w:tc>
      </w:tr>
      <w:tr>
        <w:trPr>
          <w:trHeight w:val="195"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w:t>
            </w:r>
          </w:p>
        </w:tc>
      </w:tr>
      <w:tr>
        <w:trPr>
          <w:trHeight w:val="405"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r>
      <w:tr>
        <w:trPr>
          <w:trHeight w:val="195"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үйінде әлеуметтік көмек көрсету</w:t>
            </w:r>
          </w:p>
        </w:tc>
      </w:tr>
      <w:tr>
        <w:trPr>
          <w:trHeight w:val="195"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r>
      <w:tr>
        <w:trPr>
          <w:trHeight w:val="195"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көркейту</w:t>
            </w:r>
          </w:p>
        </w:tc>
      </w:tr>
      <w:tr>
        <w:trPr>
          <w:trHeight w:val="405"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r>
      <w:tr>
        <w:trPr>
          <w:trHeight w:val="195"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r>
      <w:tr>
        <w:trPr>
          <w:trHeight w:val="195"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r>
    </w:tbl>
    <w:p>
      <w:pPr>
        <w:spacing w:after="0"/>
        <w:ind w:left="0"/>
        <w:jc w:val="both"/>
      </w:pPr>
      <w:r>
        <w:rPr>
          <w:rFonts w:ascii="Times New Roman"/>
          <w:b w:val="false"/>
          <w:i w:val="false"/>
          <w:color w:val="000000"/>
          <w:sz w:val="28"/>
        </w:rPr>
        <w:t>      6-қосымшаның 1-жалғасы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1"/>
        <w:gridCol w:w="1050"/>
        <w:gridCol w:w="1030"/>
        <w:gridCol w:w="1010"/>
        <w:gridCol w:w="930"/>
        <w:gridCol w:w="951"/>
        <w:gridCol w:w="1031"/>
        <w:gridCol w:w="951"/>
        <w:gridCol w:w="1051"/>
        <w:gridCol w:w="891"/>
        <w:gridCol w:w="891"/>
        <w:gridCol w:w="891"/>
        <w:gridCol w:w="712"/>
      </w:tblGrid>
      <w:tr>
        <w:trPr>
          <w:trHeight w:val="255" w:hRule="atLeast"/>
        </w:trPr>
        <w:tc>
          <w:tcPr>
            <w:tcW w:w="6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округтер атауы</w:t>
            </w:r>
          </w:p>
        </w:tc>
      </w:tr>
      <w:tr>
        <w:trPr>
          <w:trHeight w:val="255" w:hRule="atLeast"/>
        </w:trPr>
        <w:tc>
          <w:tcPr>
            <w:tcW w:w="0" w:type="auto"/>
            <w:vMerge/>
            <w:tcBorders>
              <w:top w:val="nil"/>
              <w:left w:val="single" w:color="cfcfcf" w:sz="5"/>
              <w:bottom w:val="single" w:color="cfcfcf" w:sz="5"/>
              <w:right w:val="single" w:color="cfcfcf" w:sz="5"/>
            </w:tcBorders>
          </w:tcP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Жүйнек</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Қарашық</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Оранғай</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Иассы</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Шаға</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Ескі Иқан</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 Иқан</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Шорнақ</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Бабай Қорған</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Сауран</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Үшқайық</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Жібек жолы</w:t>
            </w:r>
          </w:p>
        </w:tc>
      </w:tr>
      <w:tr>
        <w:trPr>
          <w:trHeight w:val="195"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7" w:id="7"/>
    <w:p>
      <w:pPr>
        <w:spacing w:after="0"/>
        <w:ind w:left="0"/>
        <w:jc w:val="both"/>
      </w:pPr>
      <w:r>
        <w:rPr>
          <w:rFonts w:ascii="Times New Roman"/>
          <w:b w:val="false"/>
          <w:i w:val="false"/>
          <w:color w:val="000000"/>
          <w:sz w:val="28"/>
        </w:rPr>
        <w:t>
      Түркістан қалалық мәслихатының</w:t>
      </w:r>
      <w:r>
        <w:br/>
      </w:r>
      <w:r>
        <w:rPr>
          <w:rFonts w:ascii="Times New Roman"/>
          <w:b w:val="false"/>
          <w:i w:val="false"/>
          <w:color w:val="000000"/>
          <w:sz w:val="28"/>
        </w:rPr>
        <w:t>
      2010 жылғы 21 желтоқсандағы № 41/269-ІV</w:t>
      </w:r>
      <w:r>
        <w:br/>
      </w:r>
      <w:r>
        <w:rPr>
          <w:rFonts w:ascii="Times New Roman"/>
          <w:b w:val="false"/>
          <w:i w:val="false"/>
          <w:color w:val="000000"/>
          <w:sz w:val="28"/>
        </w:rPr>
        <w:t>
      шешіміне № 7 қосымша</w:t>
      </w:r>
    </w:p>
    <w:bookmarkEnd w:id="7"/>
    <w:p>
      <w:pPr>
        <w:spacing w:after="0"/>
        <w:ind w:left="0"/>
        <w:jc w:val="left"/>
      </w:pPr>
      <w:r>
        <w:rPr>
          <w:rFonts w:ascii="Times New Roman"/>
          <w:b/>
          <w:i w:val="false"/>
          <w:color w:val="000000"/>
        </w:rPr>
        <w:t xml:space="preserve">        2011 жылға ауылды жерлерде қалалық бюджеттен қаржыландырылатын ұйымдарда жұмыс істейтін денсаулық сақтау, әлеуметтік қамсыздандыру, білім беру, мәдениет және спорт мамандарына қала жағдайындағы осы қызмет түрлерімен айналысатын мамандардың ставкалармен салыстырғанда жиырма бес пайызға ұлғайтылған айлықтар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0"/>
        <w:gridCol w:w="758"/>
        <w:gridCol w:w="784"/>
        <w:gridCol w:w="784"/>
        <w:gridCol w:w="8904"/>
      </w:tblGrid>
      <w:tr>
        <w:trPr>
          <w:trHeight w:val="7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(тарифтік ставкалар)</w:t>
            </w:r>
          </w:p>
        </w:tc>
      </w:tr>
      <w:tr>
        <w:trPr>
          <w:trHeight w:val="9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r>
      <w:tr>
        <w:trPr>
          <w:trHeight w:val="27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8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r>
      <w:tr>
        <w:trPr>
          <w:trHeight w:val="27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әкiмшiсi</w:t>
            </w:r>
          </w:p>
        </w:tc>
      </w:tr>
      <w:tr>
        <w:trPr>
          <w:trHeight w:val="27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r>
      <w:tr>
        <w:trPr>
          <w:trHeight w:val="27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r>
      <w:tr>
        <w:trPr>
          <w:trHeight w:val="27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дейiнгi тәрбие және оқыту</w:t>
            </w:r>
          </w:p>
        </w:tc>
      </w:tr>
      <w:tr>
        <w:trPr>
          <w:trHeight w:val="555"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r>
      <w:tr>
        <w:trPr>
          <w:trHeight w:val="27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 қолдау</w:t>
            </w:r>
          </w:p>
        </w:tc>
      </w:tr>
      <w:tr>
        <w:trPr>
          <w:trHeight w:val="27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Қарлығаш бала бақшасы</w:t>
            </w:r>
          </w:p>
        </w:tc>
      </w:tr>
      <w:tr>
        <w:trPr>
          <w:trHeight w:val="27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 көгершін бала бақшасы</w:t>
            </w:r>
          </w:p>
        </w:tc>
      </w:tr>
      <w:tr>
        <w:trPr>
          <w:trHeight w:val="315"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Байтерек бала бақшасы</w:t>
            </w:r>
          </w:p>
        </w:tc>
      </w:tr>
      <w:tr>
        <w:trPr>
          <w:trHeight w:val="315"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Көркем бала бақшасы</w:t>
            </w:r>
          </w:p>
        </w:tc>
      </w:tr>
      <w:tr>
        <w:trPr>
          <w:trHeight w:val="315"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Аққу бала бақшасы</w:t>
            </w:r>
          </w:p>
        </w:tc>
      </w:tr>
      <w:tr>
        <w:trPr>
          <w:trHeight w:val="27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бастауыш, жалпы негізгі, жалпы орта бiлiм беру</w:t>
            </w:r>
          </w:p>
        </w:tc>
      </w:tr>
      <w:tr>
        <w:trPr>
          <w:trHeight w:val="27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беру бөлімі</w:t>
            </w:r>
          </w:p>
        </w:tc>
      </w:tr>
      <w:tr>
        <w:trPr>
          <w:trHeight w:val="27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r>
      <w:tr>
        <w:trPr>
          <w:trHeight w:val="27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Майдантал орта мектебі</w:t>
            </w:r>
          </w:p>
        </w:tc>
      </w:tr>
      <w:tr>
        <w:trPr>
          <w:trHeight w:val="27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Қаражон орта мектебі</w:t>
            </w:r>
          </w:p>
        </w:tc>
      </w:tr>
      <w:tr>
        <w:trPr>
          <w:trHeight w:val="27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Алтынсарин орта мектебі</w:t>
            </w:r>
          </w:p>
        </w:tc>
      </w:tr>
      <w:tr>
        <w:trPr>
          <w:trHeight w:val="27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Сауран орта мектебі</w:t>
            </w:r>
          </w:p>
        </w:tc>
      </w:tr>
      <w:tr>
        <w:trPr>
          <w:trHeight w:val="27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Бабай Қорған орта мектебі</w:t>
            </w:r>
          </w:p>
        </w:tc>
      </w:tr>
      <w:tr>
        <w:trPr>
          <w:trHeight w:val="27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Абай орта мектебі</w:t>
            </w:r>
          </w:p>
        </w:tc>
      </w:tr>
      <w:tr>
        <w:trPr>
          <w:trHeight w:val="27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Балақаев орта мектебі</w:t>
            </w:r>
          </w:p>
        </w:tc>
      </w:tr>
      <w:tr>
        <w:trPr>
          <w:trHeight w:val="27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Шерт орта мектебі</w:t>
            </w:r>
          </w:p>
        </w:tc>
      </w:tr>
      <w:tr>
        <w:trPr>
          <w:trHeight w:val="27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Айтжанов орта мектебі</w:t>
            </w:r>
          </w:p>
        </w:tc>
      </w:tr>
      <w:tr>
        <w:trPr>
          <w:trHeight w:val="27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Шорнақ орта мектебі</w:t>
            </w:r>
          </w:p>
        </w:tc>
      </w:tr>
      <w:tr>
        <w:trPr>
          <w:trHeight w:val="27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 Әскер орта мектебі</w:t>
            </w:r>
          </w:p>
        </w:tc>
      </w:tr>
      <w:tr>
        <w:trPr>
          <w:trHeight w:val="27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Амангелді орта мектебі</w:t>
            </w:r>
          </w:p>
        </w:tc>
      </w:tr>
      <w:tr>
        <w:trPr>
          <w:trHeight w:val="27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Қожанова орта мектебі</w:t>
            </w:r>
          </w:p>
        </w:tc>
      </w:tr>
      <w:tr>
        <w:trPr>
          <w:trHeight w:val="27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 Үсенова орта мектебі</w:t>
            </w:r>
          </w:p>
        </w:tc>
      </w:tr>
      <w:tr>
        <w:trPr>
          <w:trHeight w:val="27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 Жол орта мектебі</w:t>
            </w:r>
          </w:p>
        </w:tc>
      </w:tr>
      <w:tr>
        <w:trPr>
          <w:trHeight w:val="27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Югнаки орта мектебі</w:t>
            </w:r>
          </w:p>
        </w:tc>
      </w:tr>
      <w:tr>
        <w:trPr>
          <w:trHeight w:val="27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Шыпан орта мектебі</w:t>
            </w:r>
          </w:p>
        </w:tc>
      </w:tr>
      <w:tr>
        <w:trPr>
          <w:trHeight w:val="27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Құмтүйін орта мектебі</w:t>
            </w:r>
          </w:p>
        </w:tc>
      </w:tr>
      <w:tr>
        <w:trPr>
          <w:trHeight w:val="27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Тұран орта мектебі</w:t>
            </w:r>
          </w:p>
        </w:tc>
      </w:tr>
      <w:tr>
        <w:trPr>
          <w:trHeight w:val="27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Қарашық орта мектебі</w:t>
            </w:r>
          </w:p>
        </w:tc>
      </w:tr>
      <w:tr>
        <w:trPr>
          <w:trHeight w:val="27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Қазбекова орта мектебі</w:t>
            </w:r>
          </w:p>
        </w:tc>
      </w:tr>
      <w:tr>
        <w:trPr>
          <w:trHeight w:val="27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Әуезова орта мектебі</w:t>
            </w:r>
          </w:p>
        </w:tc>
      </w:tr>
      <w:tr>
        <w:trPr>
          <w:trHeight w:val="27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Шобанақ орта мектебі</w:t>
            </w:r>
          </w:p>
        </w:tc>
      </w:tr>
      <w:tr>
        <w:trPr>
          <w:trHeight w:val="27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Қосқорған орта мектебі</w:t>
            </w:r>
          </w:p>
        </w:tc>
      </w:tr>
      <w:tr>
        <w:trPr>
          <w:trHeight w:val="27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Ұлығбек орта мектебі</w:t>
            </w:r>
          </w:p>
        </w:tc>
      </w:tr>
      <w:tr>
        <w:trPr>
          <w:trHeight w:val="27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Иқан орта мектебі</w:t>
            </w:r>
          </w:p>
        </w:tc>
      </w:tr>
      <w:tr>
        <w:trPr>
          <w:trHeight w:val="27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Яссави орта мектебі</w:t>
            </w:r>
          </w:p>
        </w:tc>
      </w:tr>
      <w:tr>
        <w:trPr>
          <w:trHeight w:val="27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Достық орта мектебі</w:t>
            </w:r>
          </w:p>
        </w:tc>
      </w:tr>
      <w:tr>
        <w:trPr>
          <w:trHeight w:val="27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Ескі Иқан орта мектебі</w:t>
            </w:r>
          </w:p>
        </w:tc>
      </w:tr>
      <w:tr>
        <w:trPr>
          <w:trHeight w:val="27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Вахидов орта мектебі</w:t>
            </w:r>
          </w:p>
        </w:tc>
      </w:tr>
      <w:tr>
        <w:trPr>
          <w:trHeight w:val="27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Ташанақ орта мектебі</w:t>
            </w:r>
          </w:p>
        </w:tc>
      </w:tr>
      <w:tr>
        <w:trPr>
          <w:trHeight w:val="27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 Мұса орта мектебі</w:t>
            </w:r>
          </w:p>
        </w:tc>
      </w:tr>
      <w:tr>
        <w:trPr>
          <w:trHeight w:val="27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Шоқтас бастауыш мектебі</w:t>
            </w:r>
          </w:p>
        </w:tc>
      </w:tr>
      <w:tr>
        <w:trPr>
          <w:trHeight w:val="27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Ойық бастауыш мектебі</w:t>
            </w:r>
          </w:p>
        </w:tc>
      </w:tr>
      <w:tr>
        <w:trPr>
          <w:trHeight w:val="27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Игілік бастауыш мектебі</w:t>
            </w:r>
          </w:p>
        </w:tc>
      </w:tr>
      <w:tr>
        <w:trPr>
          <w:trHeight w:val="27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Сырдария бастауыш мектебі</w:t>
            </w:r>
          </w:p>
        </w:tc>
      </w:tr>
      <w:tr>
        <w:trPr>
          <w:trHeight w:val="27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Жалаңтөс бастауыш мектебі</w:t>
            </w:r>
          </w:p>
        </w:tc>
      </w:tr>
      <w:tr>
        <w:trPr>
          <w:trHeight w:val="27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Көксарай бастауыш мектебі</w:t>
            </w:r>
          </w:p>
        </w:tc>
      </w:tr>
      <w:tr>
        <w:trPr>
          <w:trHeight w:val="27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Шойтөбе бастауыш мектебі</w:t>
            </w:r>
          </w:p>
        </w:tc>
      </w:tr>
      <w:tr>
        <w:trPr>
          <w:trHeight w:val="27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мектеп-интернат</w:t>
            </w:r>
          </w:p>
        </w:tc>
      </w:tr>
      <w:tr>
        <w:trPr>
          <w:trHeight w:val="27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Сырттай оқыту мектебінің бөлімшелеріне</w:t>
            </w:r>
          </w:p>
        </w:tc>
      </w:tr>
      <w:tr>
        <w:trPr>
          <w:trHeight w:val="27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ОКП Достық</w:t>
            </w:r>
          </w:p>
        </w:tc>
      </w:tr>
      <w:tr>
        <w:trPr>
          <w:trHeight w:val="27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ОКП Шорнақ</w:t>
            </w:r>
          </w:p>
        </w:tc>
      </w:tr>
      <w:tr>
        <w:trPr>
          <w:trHeight w:val="27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ОКП Оранғай</w:t>
            </w:r>
          </w:p>
        </w:tc>
      </w:tr>
      <w:tr>
        <w:trPr>
          <w:trHeight w:val="27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ОКП М. Мұса</w:t>
            </w:r>
          </w:p>
        </w:tc>
      </w:tr>
      <w:tr>
        <w:trPr>
          <w:trHeight w:val="27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ОКП Ұлұғбек</w:t>
            </w:r>
          </w:p>
        </w:tc>
      </w:tr>
      <w:tr>
        <w:trPr>
          <w:trHeight w:val="27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қамсыздандыру</w:t>
            </w:r>
          </w:p>
        </w:tc>
      </w:tr>
      <w:tr>
        <w:trPr>
          <w:trHeight w:val="27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w:t>
            </w:r>
          </w:p>
        </w:tc>
      </w:tr>
      <w:tr>
        <w:trPr>
          <w:trHeight w:val="555"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r>
      <w:tr>
        <w:trPr>
          <w:trHeight w:val="27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үйінде әлеуметтік көмек көрсету</w:t>
            </w:r>
          </w:p>
        </w:tc>
      </w:tr>
      <w:tr>
        <w:trPr>
          <w:trHeight w:val="27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Жүйнек</w:t>
            </w:r>
          </w:p>
        </w:tc>
      </w:tr>
      <w:tr>
        <w:trPr>
          <w:trHeight w:val="27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Қарашық</w:t>
            </w:r>
          </w:p>
        </w:tc>
      </w:tr>
      <w:tr>
        <w:trPr>
          <w:trHeight w:val="27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Оранғай</w:t>
            </w:r>
          </w:p>
        </w:tc>
      </w:tr>
      <w:tr>
        <w:trPr>
          <w:trHeight w:val="27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Иассы</w:t>
            </w:r>
          </w:p>
        </w:tc>
      </w:tr>
      <w:tr>
        <w:trPr>
          <w:trHeight w:val="27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Шаға</w:t>
            </w:r>
          </w:p>
        </w:tc>
      </w:tr>
      <w:tr>
        <w:trPr>
          <w:trHeight w:val="27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Ескі Иқан</w:t>
            </w:r>
          </w:p>
        </w:tc>
      </w:tr>
      <w:tr>
        <w:trPr>
          <w:trHeight w:val="27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 Иқан</w:t>
            </w:r>
          </w:p>
        </w:tc>
      </w:tr>
      <w:tr>
        <w:trPr>
          <w:trHeight w:val="27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Шорнақ</w:t>
            </w:r>
          </w:p>
        </w:tc>
      </w:tr>
      <w:tr>
        <w:trPr>
          <w:trHeight w:val="27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Бабай Қорған</w:t>
            </w:r>
          </w:p>
        </w:tc>
      </w:tr>
      <w:tr>
        <w:trPr>
          <w:trHeight w:val="27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Сауран</w:t>
            </w:r>
          </w:p>
        </w:tc>
      </w:tr>
      <w:tr>
        <w:trPr>
          <w:trHeight w:val="27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Үшқайық</w:t>
            </w:r>
          </w:p>
        </w:tc>
      </w:tr>
      <w:tr>
        <w:trPr>
          <w:trHeight w:val="27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Жібек Жолы</w:t>
            </w:r>
          </w:p>
        </w:tc>
      </w:tr>
      <w:tr>
        <w:trPr>
          <w:trHeight w:val="27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w:t>
            </w:r>
          </w:p>
        </w:tc>
      </w:tr>
      <w:tr>
        <w:trPr>
          <w:trHeight w:val="27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спорт бөлімі</w:t>
            </w:r>
          </w:p>
        </w:tc>
      </w:tr>
      <w:tr>
        <w:trPr>
          <w:trHeight w:val="27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Ұлттық және бұқаралық спорт түрлерін дамыту</w:t>
            </w:r>
          </w:p>
        </w:tc>
      </w:tr>
      <w:tr>
        <w:trPr>
          <w:trHeight w:val="27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кеңiстiк</w:t>
            </w:r>
          </w:p>
        </w:tc>
      </w:tr>
      <w:tr>
        <w:trPr>
          <w:trHeight w:val="555"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r>
      <w:tr>
        <w:trPr>
          <w:trHeight w:val="27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кiтапханалардың жұмыс iстеуi</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