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8524" w14:textId="4f48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2009 жылғы 25 желтоқсандағы N 27/188-IV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2010 жылғы 2 қарашадағы N 39/262-IV шешімі. Оңтүстік Қазақстан облысы Түркістан қаласының Әділет басқармасында 2010 жылғы 11 қарашада N 14-4-87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109 -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"2010-2012 жылдарға арналған облыстық бюджет туралы" Оңтүстік Қазақстан облыстық мәслихатының 2009 жылғы 11 желтоқсандағы № 23/248-ІV шешіміне өзгерістер мен толықтырулар енгізу туралы" Оңтүстік Қазақстан облыстық мәслихатының 2010 жылғы 26 қазандағы </w:t>
      </w:r>
      <w:r>
        <w:rPr>
          <w:rFonts w:ascii="Times New Roman"/>
          <w:b w:val="false"/>
          <w:i w:val="false"/>
          <w:color w:val="000000"/>
          <w:sz w:val="28"/>
        </w:rPr>
        <w:t>№ 34/346-ІV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2040 нөмірмен тіркелген шешіміне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қалалық бюджет туралы» Түркістан қалалық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27/188-ІV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14-4-76 нөмірімен тіркелген, 2010 жылы 23 қаңтардағы «Түркістан» газетінің № 4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кiрiстер – 11 177 776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962 962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11 855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25 079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10 177 880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11 199 271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3 762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(дефицит) – - 25 257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(дефицитін пайдалану) – 25 257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16 578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1-қосымшасы осы шешімнің 1-қосымшасына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М.Дүйсебеков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27/188-ІV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39/262-ІV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63"/>
        <w:gridCol w:w="583"/>
        <w:gridCol w:w="8088"/>
        <w:gridCol w:w="224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11 177 776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957 962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326 098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326 098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255 680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255 680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313 303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147 807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66 514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43 831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бөлігіндегі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12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10 177 880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10 177 880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10 177 880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90"/>
        <w:gridCol w:w="651"/>
        <w:gridCol w:w="730"/>
        <w:gridCol w:w="7264"/>
        <w:gridCol w:w="22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11 199 271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249 993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27 164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7 493 614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212 679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143 459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143 459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5 548 332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5 545 939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5 482 684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1 732 603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148 395,0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70 256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1 584 208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1 584 208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731 207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694 052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673 212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160 523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338 188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37 155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37 155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33 007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1 420 632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58 061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58 061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1 252 352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223 754,0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222 304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1 028 598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328 598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110 219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108 530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196 153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56 271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48 884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44 453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237 641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237 641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237 641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159 815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шаруашылық саласындағы мемлекеттік саясатты іске асыру жөніндегі қызметтер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25 605,0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380 324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380 324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380 324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стратегия-сын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360 654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36 468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34 666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234 914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 беру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-25 257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(дефицитін пайдалану)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