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85ce9" w14:textId="8b85c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2009 жылғы 25 желтоқсандағы N 27/188-IV "2010-2012 жылдарға арналған қалалық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қалалық мәслихатының 2010 жылғы 18 тамыздағы N 36/243-IV шешімі. Оңтүстік Қазақстан облысы Түркістан қаласының Әділет басқармасында 2010 жылғы 25 маусымда N 14-4-85 тіркелді. Қолданылу мерзімінің аяқталуына байланысты шешімнің күші жойылды - Оңтүстік Қазақстан облысы Түркістан қалалық мәслихатының 2012 жылғы 6 тамыздағы № 01-09/157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Түркістан қалалық мәслихатының 2012.08.06 № 01-09/157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"2010-2012 жылдарға арналған облыстық бюджет туралы" Оңтүстік Қазақстан облыстық мәслихатының 2009 жылғы 11 желтоқсандағы № 23/248-ІV шешіміне өзгерістер енгізу туралы" Оңтүстік Қазақстан облыстық мәслихатының 2010 жылғы 10 тамыздағы </w:t>
      </w:r>
      <w:r>
        <w:rPr>
          <w:rFonts w:ascii="Times New Roman"/>
          <w:b w:val="false"/>
          <w:i w:val="false"/>
          <w:color w:val="000000"/>
          <w:sz w:val="28"/>
        </w:rPr>
        <w:t>№ 32/323-ІV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2036 нөмірмен тіркелген шешіміне сәйкес, Түркістан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"2010-2012 жылдарға арналған қалалық бюджет туралы" Түркістан қалалық мәслихатының 2009 жылғы 25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27/188-ІV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14-4-76 нөмірімен тіркелген, 2010 жылы 23 қаңтардағы "Түркістан" газетінің № 4 санында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кiрiстер – 11 086 986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941 320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5 346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23 800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10 116 520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11 109 984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 беру – 2 482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6 420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(дефицит) – - 25 480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(дефицитін пайдалану) – 25 480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қалдықтарының қозғалысы – 16 578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редакцияда 3-1, 3-2- тармақтарымен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2010 жылы облыстық бюджеттен қаланың бюджетіне берілетін субвенция 5 719 251 мың теңге көлемінде бекітілсін".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"3-2. 2010 жылы бюджет саласы қызметкерлерінің еңбекақы қорының өзгеруіне байланысты қаланың бюджетінен облыстық бюджетке берілетін трансферт 234 914 мың теңге көлемінде бекітілсін".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№ 1, 2, 3-қосымшалары осы шешімнің 1, 2, 3-қосымшаларына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Б.Мусабеков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Ғ.Рысбеков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27/188-ІV шешіміне №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26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36/243-ІV шешіміне 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2010 жылға арналған қалалық бюджет      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589"/>
        <w:gridCol w:w="628"/>
        <w:gridCol w:w="8020"/>
        <w:gridCol w:w="2254"/>
      </w:tblGrid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Мазмұны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жылға арналған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11 086 986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941 320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322 123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322 123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268 180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268 180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284 787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135 293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67 827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76 635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5 032</w:t>
            </w:r>
          </w:p>
        </w:tc>
      </w:tr>
      <w:tr>
        <w:trPr>
          <w:trHeight w:val="5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48 935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14 381</w:t>
            </w:r>
          </w:p>
        </w:tc>
      </w:tr>
      <w:tr>
        <w:trPr>
          <w:trHeight w:val="5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де басқа да ресурстарды пайдаланғаны үшін түсетін түсімдер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8 594</w:t>
            </w:r>
          </w:p>
        </w:tc>
      </w:tr>
      <w:tr>
        <w:trPr>
          <w:trHeight w:val="5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 үшін алынатын алымдар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23 030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2 930</w:t>
            </w:r>
          </w:p>
        </w:tc>
      </w:tr>
      <w:tr>
        <w:trPr>
          <w:trHeight w:val="7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мәнді іс-әрекеттерді жасағаны және (немесе) құжаттар бергені үшін оған уәкiлеттiгi бар мемлекеттiк органдар немесе лауазымды адамдар алатын міндетті төлемдер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17 295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17 295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5 346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түсiмдер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4 815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 бөлігіндегі түсімдер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4 551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түсімдер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түсімдер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10 116 520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10 116 520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10 116 520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11"/>
        <w:gridCol w:w="691"/>
        <w:gridCol w:w="691"/>
        <w:gridCol w:w="7323"/>
        <w:gridCol w:w="2254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жылға арналған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11 109 984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240 639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214 119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17 065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62 431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61 381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134 623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133 483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24 008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24 008</w:t>
            </w:r>
          </w:p>
        </w:tc>
      </w:tr>
      <w:tr>
        <w:trPr>
          <w:trHeight w:val="10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6 934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6 934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6 934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6 934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7 438 673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209 057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66 240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66 240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142 817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142 817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5 483 144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2 393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2 393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5 480 751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5 415 374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65 377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1 746 472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148 664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4 454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70 256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65 162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1 597 808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1 597 808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731 738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694 650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12 427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12 427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673 447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159 341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3 804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25 294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25 506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20 935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2 474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11 701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333 123</w:t>
            </w:r>
          </w:p>
        </w:tc>
      </w:tr>
      <w:tr>
        <w:trPr>
          <w:trHeight w:val="8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34 919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55 874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8 776</w:t>
            </w:r>
          </w:p>
        </w:tc>
      </w:tr>
      <w:tr>
        <w:trPr>
          <w:trHeight w:val="10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37 088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37 088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32 669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4 419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1 403 117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58 061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58 061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40 836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1 237 329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222 626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222 626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1 014 703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314 703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107 727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106 603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30 885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33 997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3 461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38 260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188 818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50 896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50 896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50 896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47 880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47 880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44 159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2 193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67 433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55 242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55 242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12 191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5 445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22 609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6 767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6 767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8 722</w:t>
            </w:r>
          </w:p>
        </w:tc>
      </w:tr>
      <w:tr>
        <w:trPr>
          <w:trHeight w:val="8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7 120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236 915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236 915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236 915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236 915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158 130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40 257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шаруашылық саласындағы мемлекеттік саясатты іске асыру жөніндегі қызметтер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24 770,0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17 835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17 835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100 038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100 038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100 038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24 935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24 935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10 081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380 654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380 654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380 654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стратегия-сын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360 654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51 333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41 832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36 230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36 230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5 602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236 508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236 508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236 508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234 914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IІІ. Таза бюджеттік кредит беру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8 902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8 902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8 902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(дефицит)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-25 480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(дефицитін пайдалану)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25 480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27/188-ІV шешіміне №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18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36/243-ІV шешіміне №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қалалық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547"/>
        <w:gridCol w:w="704"/>
        <w:gridCol w:w="7922"/>
        <w:gridCol w:w="2281"/>
      </w:tblGrid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Мазмұны</w:t>
            </w:r>
          </w:p>
        </w:tc>
        <w:tc>
          <w:tcPr>
            <w:tcW w:w="2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жылға арналған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12 559 071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988 489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336 414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336 414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316 171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316 171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316 171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278 926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138 733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71 069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65 929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3 195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46 405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14 310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де басқа да ресурстарды пайдаланғаны үшін түсетін түсімдер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6 150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 үшін алынатын алымдар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24 987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8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мәнді іс-әрекеттерді жасағаны және (немесе) құжаттар бергені үшін оған уәкiлеттiгi бар мемлекеттiк органдар немесе лауазымды адамдар алатын міндетті төлемдер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10 573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10 573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5 581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түсiмдер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5 005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4 719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түсімдер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түсімдер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11 562 614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11 562 614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11 562 614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639"/>
        <w:gridCol w:w="648"/>
        <w:gridCol w:w="649"/>
        <w:gridCol w:w="7162"/>
        <w:gridCol w:w="225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жылға арналған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12 559 071</w:t>
            </w:r>
          </w:p>
        </w:tc>
      </w:tr>
      <w:tr>
        <w:trPr>
          <w:trHeight w:val="3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258 617</w:t>
            </w:r>
          </w:p>
        </w:tc>
      </w:tr>
      <w:tr>
        <w:trPr>
          <w:trHeight w:val="5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223 167</w:t>
            </w:r>
          </w:p>
        </w:tc>
      </w:tr>
      <w:tr>
        <w:trPr>
          <w:trHeight w:val="3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20 943</w:t>
            </w:r>
          </w:p>
        </w:tc>
      </w:tr>
      <w:tr>
        <w:trPr>
          <w:trHeight w:val="5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19 943</w:t>
            </w:r>
          </w:p>
        </w:tc>
      </w:tr>
      <w:tr>
        <w:trPr>
          <w:trHeight w:val="3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64 016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62 790</w:t>
            </w:r>
          </w:p>
        </w:tc>
      </w:tr>
      <w:tr>
        <w:trPr>
          <w:trHeight w:val="3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</w:t>
            </w:r>
          </w:p>
        </w:tc>
      </w:tr>
      <w:tr>
        <w:trPr>
          <w:trHeight w:val="5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138 208</w:t>
            </w:r>
          </w:p>
        </w:tc>
      </w:tr>
      <w:tr>
        <w:trPr>
          <w:trHeight w:val="8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135 808</w:t>
            </w:r>
          </w:p>
        </w:tc>
      </w:tr>
      <w:tr>
        <w:trPr>
          <w:trHeight w:val="3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3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5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3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3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34 637</w:t>
            </w:r>
          </w:p>
        </w:tc>
      </w:tr>
      <w:tr>
        <w:trPr>
          <w:trHeight w:val="5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34 637</w:t>
            </w:r>
          </w:p>
        </w:tc>
      </w:tr>
      <w:tr>
        <w:trPr>
          <w:trHeight w:val="10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33 637</w:t>
            </w:r>
          </w:p>
        </w:tc>
      </w:tr>
      <w:tr>
        <w:trPr>
          <w:trHeight w:val="5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14 193</w:t>
            </w:r>
          </w:p>
        </w:tc>
      </w:tr>
      <w:tr>
        <w:trPr>
          <w:trHeight w:val="42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8 280</w:t>
            </w:r>
          </w:p>
        </w:tc>
      </w:tr>
      <w:tr>
        <w:trPr>
          <w:trHeight w:val="40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8 280</w:t>
            </w:r>
          </w:p>
        </w:tc>
      </w:tr>
      <w:tr>
        <w:trPr>
          <w:trHeight w:val="3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8 280</w:t>
            </w:r>
          </w:p>
        </w:tc>
      </w:tr>
      <w:tr>
        <w:trPr>
          <w:trHeight w:val="3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5 913</w:t>
            </w:r>
          </w:p>
        </w:tc>
      </w:tr>
      <w:tr>
        <w:trPr>
          <w:trHeight w:val="3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5 913</w:t>
            </w:r>
          </w:p>
        </w:tc>
      </w:tr>
      <w:tr>
        <w:trPr>
          <w:trHeight w:val="4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  <w:tr>
        <w:trPr>
          <w:trHeight w:val="103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5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7 454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7 454</w:t>
            </w:r>
          </w:p>
        </w:tc>
      </w:tr>
      <w:tr>
        <w:trPr>
          <w:trHeight w:val="7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7 454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7 454</w:t>
            </w:r>
          </w:p>
        </w:tc>
      </w:tr>
      <w:tr>
        <w:trPr>
          <w:trHeight w:val="3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6 971 362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272 798</w:t>
            </w:r>
          </w:p>
        </w:tc>
      </w:tr>
      <w:tr>
        <w:trPr>
          <w:trHeight w:val="6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43 853</w:t>
            </w:r>
          </w:p>
        </w:tc>
      </w:tr>
      <w:tr>
        <w:trPr>
          <w:trHeight w:val="3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43 853</w:t>
            </w:r>
          </w:p>
        </w:tc>
      </w:tr>
      <w:tr>
        <w:trPr>
          <w:trHeight w:val="3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228 945</w:t>
            </w:r>
          </w:p>
        </w:tc>
      </w:tr>
      <w:tr>
        <w:trPr>
          <w:trHeight w:val="3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228 945</w:t>
            </w:r>
          </w:p>
        </w:tc>
      </w:tr>
      <w:tr>
        <w:trPr>
          <w:trHeight w:val="3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6 469 796</w:t>
            </w:r>
          </w:p>
        </w:tc>
      </w:tr>
      <w:tr>
        <w:trPr>
          <w:trHeight w:val="5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6 467 546</w:t>
            </w:r>
          </w:p>
        </w:tc>
      </w:tr>
      <w:tr>
        <w:trPr>
          <w:trHeight w:val="3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6 392 405</w:t>
            </w:r>
          </w:p>
        </w:tc>
      </w:tr>
      <w:tr>
        <w:trPr>
          <w:trHeight w:val="3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75 141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228 768</w:t>
            </w:r>
          </w:p>
        </w:tc>
      </w:tr>
      <w:tr>
        <w:trPr>
          <w:trHeight w:val="3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62 413</w:t>
            </w:r>
          </w:p>
        </w:tc>
      </w:tr>
      <w:tr>
        <w:trPr>
          <w:trHeight w:val="4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9 108</w:t>
            </w:r>
          </w:p>
        </w:tc>
      </w:tr>
      <w:tr>
        <w:trPr>
          <w:trHeight w:val="5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4 803</w:t>
            </w:r>
          </w:p>
        </w:tc>
      </w:tr>
      <w:tr>
        <w:trPr>
          <w:trHeight w:val="7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48 502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166 355</w:t>
            </w:r>
          </w:p>
        </w:tc>
      </w:tr>
      <w:tr>
        <w:trPr>
          <w:trHeight w:val="3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695 976</w:t>
            </w:r>
          </w:p>
        </w:tc>
      </w:tr>
      <w:tr>
        <w:trPr>
          <w:trHeight w:val="3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656 547</w:t>
            </w:r>
          </w:p>
        </w:tc>
      </w:tr>
      <w:tr>
        <w:trPr>
          <w:trHeight w:val="5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15 051</w:t>
            </w:r>
          </w:p>
        </w:tc>
      </w:tr>
      <w:tr>
        <w:trPr>
          <w:trHeight w:val="3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15 051</w:t>
            </w:r>
          </w:p>
        </w:tc>
      </w:tr>
      <w:tr>
        <w:trPr>
          <w:trHeight w:val="4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631 923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21 954</w:t>
            </w:r>
          </w:p>
        </w:tc>
      </w:tr>
      <w:tr>
        <w:trPr>
          <w:trHeight w:val="103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4 146</w:t>
            </w:r>
          </w:p>
        </w:tc>
      </w:tr>
      <w:tr>
        <w:trPr>
          <w:trHeight w:val="3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32 700</w:t>
            </w:r>
          </w:p>
        </w:tc>
      </w:tr>
      <w:tr>
        <w:trPr>
          <w:trHeight w:val="3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27 802</w:t>
            </w:r>
          </w:p>
        </w:tc>
      </w:tr>
      <w:tr>
        <w:trPr>
          <w:trHeight w:val="6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28 662</w:t>
            </w:r>
          </w:p>
        </w:tc>
      </w:tr>
      <w:tr>
        <w:trPr>
          <w:trHeight w:val="5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2 697</w:t>
            </w:r>
          </w:p>
        </w:tc>
      </w:tr>
      <w:tr>
        <w:trPr>
          <w:trHeight w:val="3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11 506</w:t>
            </w:r>
          </w:p>
        </w:tc>
      </w:tr>
      <w:tr>
        <w:trPr>
          <w:trHeight w:val="3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464 395</w:t>
            </w:r>
          </w:p>
        </w:tc>
      </w:tr>
      <w:tr>
        <w:trPr>
          <w:trHeight w:val="8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38 061</w:t>
            </w:r>
          </w:p>
        </w:tc>
      </w:tr>
      <w:tr>
        <w:trPr>
          <w:trHeight w:val="3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9 573</w:t>
            </w:r>
          </w:p>
        </w:tc>
      </w:tr>
      <w:tr>
        <w:trPr>
          <w:trHeight w:val="10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9 573</w:t>
            </w:r>
          </w:p>
        </w:tc>
      </w:tr>
      <w:tr>
        <w:trPr>
          <w:trHeight w:val="5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39 429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39 429</w:t>
            </w:r>
          </w:p>
        </w:tc>
      </w:tr>
      <w:tr>
        <w:trPr>
          <w:trHeight w:val="7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34 329</w:t>
            </w:r>
          </w:p>
        </w:tc>
      </w:tr>
      <w:tr>
        <w:trPr>
          <w:trHeight w:val="6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</w:t>
            </w:r>
          </w:p>
        </w:tc>
      </w:tr>
      <w:tr>
        <w:trPr>
          <w:trHeight w:val="3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4 185 846</w:t>
            </w:r>
          </w:p>
        </w:tc>
      </w:tr>
      <w:tr>
        <w:trPr>
          <w:trHeight w:val="3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5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4 042 278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4 042 278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1 700 000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2 342 278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123 568</w:t>
            </w:r>
          </w:p>
        </w:tc>
      </w:tr>
      <w:tr>
        <w:trPr>
          <w:trHeight w:val="5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3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118 468</w:t>
            </w:r>
          </w:p>
        </w:tc>
      </w:tr>
      <w:tr>
        <w:trPr>
          <w:trHeight w:val="3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33 200</w:t>
            </w:r>
          </w:p>
        </w:tc>
      </w:tr>
      <w:tr>
        <w:trPr>
          <w:trHeight w:val="3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36 547</w:t>
            </w:r>
          </w:p>
        </w:tc>
      </w:tr>
      <w:tr>
        <w:trPr>
          <w:trHeight w:val="3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3 721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202 054</w:t>
            </w:r>
          </w:p>
        </w:tc>
      </w:tr>
      <w:tr>
        <w:trPr>
          <w:trHeight w:val="3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50 625</w:t>
            </w:r>
          </w:p>
        </w:tc>
      </w:tr>
      <w:tr>
        <w:trPr>
          <w:trHeight w:val="5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50 625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50 625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53 150</w:t>
            </w:r>
          </w:p>
        </w:tc>
      </w:tr>
      <w:tr>
        <w:trPr>
          <w:trHeight w:val="4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53 150</w:t>
            </w:r>
          </w:p>
        </w:tc>
      </w:tr>
      <w:tr>
        <w:trPr>
          <w:trHeight w:val="3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49 150</w:t>
            </w:r>
          </w:p>
        </w:tc>
      </w:tr>
      <w:tr>
        <w:trPr>
          <w:trHeight w:val="4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1 858</w:t>
            </w:r>
          </w:p>
        </w:tc>
      </w:tr>
      <w:tr>
        <w:trPr>
          <w:trHeight w:val="8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2 142</w:t>
            </w:r>
          </w:p>
        </w:tc>
      </w:tr>
      <w:tr>
        <w:trPr>
          <w:trHeight w:val="3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74 131</w:t>
            </w:r>
          </w:p>
        </w:tc>
      </w:tr>
      <w:tr>
        <w:trPr>
          <w:trHeight w:val="5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60 965</w:t>
            </w:r>
          </w:p>
        </w:tc>
      </w:tr>
      <w:tr>
        <w:trPr>
          <w:trHeight w:val="42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60 965</w:t>
            </w:r>
          </w:p>
        </w:tc>
      </w:tr>
      <w:tr>
        <w:trPr>
          <w:trHeight w:val="3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13 166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7 254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5 912</w:t>
            </w:r>
          </w:p>
        </w:tc>
      </w:tr>
      <w:tr>
        <w:trPr>
          <w:trHeight w:val="5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24 148</w:t>
            </w:r>
          </w:p>
        </w:tc>
      </w:tr>
      <w:tr>
        <w:trPr>
          <w:trHeight w:val="5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7 356</w:t>
            </w:r>
          </w:p>
        </w:tc>
      </w:tr>
      <w:tr>
        <w:trPr>
          <w:trHeight w:val="6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7 156</w:t>
            </w:r>
          </w:p>
        </w:tc>
      </w:tr>
      <w:tr>
        <w:trPr>
          <w:trHeight w:val="3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10 265</w:t>
            </w:r>
          </w:p>
        </w:tc>
      </w:tr>
      <w:tr>
        <w:trPr>
          <w:trHeight w:val="7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10 065</w:t>
            </w:r>
          </w:p>
        </w:tc>
      </w:tr>
      <w:tr>
        <w:trPr>
          <w:trHeight w:val="3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6 527</w:t>
            </w:r>
          </w:p>
        </w:tc>
      </w:tr>
      <w:tr>
        <w:trPr>
          <w:trHeight w:val="5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6 327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33 240</w:t>
            </w:r>
          </w:p>
        </w:tc>
      </w:tr>
      <w:tr>
        <w:trPr>
          <w:trHeight w:val="5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33 240</w:t>
            </w:r>
          </w:p>
        </w:tc>
      </w:tr>
      <w:tr>
        <w:trPr>
          <w:trHeight w:val="3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33 240</w:t>
            </w:r>
          </w:p>
        </w:tc>
      </w:tr>
      <w:tr>
        <w:trPr>
          <w:trHeight w:val="3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33 240</w:t>
            </w:r>
          </w:p>
        </w:tc>
      </w:tr>
      <w:tr>
        <w:trPr>
          <w:trHeight w:val="8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41 049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20 895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20 895</w:t>
            </w:r>
          </w:p>
        </w:tc>
      </w:tr>
      <w:tr>
        <w:trPr>
          <w:trHeight w:val="5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17 470</w:t>
            </w:r>
          </w:p>
        </w:tc>
      </w:tr>
      <w:tr>
        <w:trPr>
          <w:trHeight w:val="3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</w:t>
            </w:r>
          </w:p>
        </w:tc>
      </w:tr>
      <w:tr>
        <w:trPr>
          <w:trHeight w:val="3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</w:tr>
      <w:tr>
        <w:trPr>
          <w:trHeight w:val="3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20 154</w:t>
            </w:r>
          </w:p>
        </w:tc>
      </w:tr>
      <w:tr>
        <w:trPr>
          <w:trHeight w:val="3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20 154</w:t>
            </w:r>
          </w:p>
        </w:tc>
      </w:tr>
      <w:tr>
        <w:trPr>
          <w:trHeight w:val="8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19 854</w:t>
            </w:r>
          </w:p>
        </w:tc>
      </w:tr>
      <w:tr>
        <w:trPr>
          <w:trHeight w:val="3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23 735</w:t>
            </w:r>
          </w:p>
        </w:tc>
      </w:tr>
      <w:tr>
        <w:trPr>
          <w:trHeight w:val="3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23 735</w:t>
            </w:r>
          </w:p>
        </w:tc>
      </w:tr>
      <w:tr>
        <w:trPr>
          <w:trHeight w:val="3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12 294</w:t>
            </w:r>
          </w:p>
        </w:tc>
      </w:tr>
      <w:tr>
        <w:trPr>
          <w:trHeight w:val="5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11 994</w:t>
            </w:r>
          </w:p>
        </w:tc>
      </w:tr>
      <w:tr>
        <w:trPr>
          <w:trHeight w:val="3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11 441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11 141</w:t>
            </w:r>
          </w:p>
        </w:tc>
      </w:tr>
      <w:tr>
        <w:trPr>
          <w:trHeight w:val="3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59 809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59 809</w:t>
            </w:r>
          </w:p>
        </w:tc>
      </w:tr>
      <w:tr>
        <w:trPr>
          <w:trHeight w:val="8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59 809</w:t>
            </w:r>
          </w:p>
        </w:tc>
      </w:tr>
      <w:tr>
        <w:trPr>
          <w:trHeight w:val="3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49 809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65 736</w:t>
            </w:r>
          </w:p>
        </w:tc>
      </w:tr>
      <w:tr>
        <w:trPr>
          <w:trHeight w:val="3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7 236</w:t>
            </w:r>
          </w:p>
        </w:tc>
      </w:tr>
      <w:tr>
        <w:trPr>
          <w:trHeight w:val="43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7 236</w:t>
            </w:r>
          </w:p>
        </w:tc>
      </w:tr>
      <w:tr>
        <w:trPr>
          <w:trHeight w:val="8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7 036</w:t>
            </w:r>
          </w:p>
        </w:tc>
      </w:tr>
      <w:tr>
        <w:trPr>
          <w:trHeight w:val="5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58 500</w:t>
            </w:r>
          </w:p>
        </w:tc>
      </w:tr>
      <w:tr>
        <w:trPr>
          <w:trHeight w:val="9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39 500</w:t>
            </w:r>
          </w:p>
        </w:tc>
      </w:tr>
      <w:tr>
        <w:trPr>
          <w:trHeight w:val="8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39 100</w:t>
            </w:r>
          </w:p>
        </w:tc>
      </w:tr>
      <w:tr>
        <w:trPr>
          <w:trHeight w:val="5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5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27/188-ІV шешіміне №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18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36/243-ІV шешіміне №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2012 жылға арналған қалалық бюджет      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598"/>
        <w:gridCol w:w="580"/>
        <w:gridCol w:w="8078"/>
        <w:gridCol w:w="2256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Мазмұны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жылға арналған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12 978 620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1 087 731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377 840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377 840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351 349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351 349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296 920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149 832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73 262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70 631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3 195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3 195</w:t>
            </w:r>
          </w:p>
        </w:tc>
      </w:tr>
      <w:tr>
        <w:trPr>
          <w:trHeight w:val="5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50 202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15 455</w:t>
            </w:r>
          </w:p>
        </w:tc>
      </w:tr>
      <w:tr>
        <w:trPr>
          <w:trHeight w:val="5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де басқа да ресурстарды пайдаланғаны үшін түсетін түсімдер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6 642</w:t>
            </w:r>
          </w:p>
        </w:tc>
      </w:tr>
      <w:tr>
        <w:trPr>
          <w:trHeight w:val="5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 үшін алынатын алымдар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26 986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</w:t>
            </w:r>
          </w:p>
        </w:tc>
      </w:tr>
      <w:tr>
        <w:trPr>
          <w:trHeight w:val="8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мәнді іс-әрекеттерді жасағаны және (немесе) құжаттар бергені үшін оған уәкiлеттiгi бар мемлекеттiк органдар немесе лауазымды адамдар алатын міндетті төлемдер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11 420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6 027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түсiмдер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5 405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 бөлігіндегі түсімдер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5 096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түсімдер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түсімдер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2 578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2 578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2 578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11 882 284</w:t>
            </w:r>
          </w:p>
        </w:tc>
      </w:tr>
      <w:tr>
        <w:trPr>
          <w:trHeight w:val="5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11 882 284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11 882 284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628"/>
        <w:gridCol w:w="691"/>
        <w:gridCol w:w="691"/>
        <w:gridCol w:w="7088"/>
        <w:gridCol w:w="227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жылға арналған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12 978 620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308 950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267 047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25 149</w:t>
            </w:r>
          </w:p>
        </w:tc>
      </w:tr>
      <w:tr>
        <w:trPr>
          <w:trHeight w:val="5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23 949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76 825</w:t>
            </w:r>
          </w:p>
        </w:tc>
      </w:tr>
      <w:tr>
        <w:trPr>
          <w:trHeight w:val="5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75 513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</w:t>
            </w:r>
          </w:p>
        </w:tc>
      </w:tr>
      <w:tr>
        <w:trPr>
          <w:trHeight w:val="5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165 073</w:t>
            </w:r>
          </w:p>
        </w:tc>
      </w:tr>
      <w:tr>
        <w:trPr>
          <w:trHeight w:val="7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162 505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5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41 033</w:t>
            </w:r>
          </w:p>
        </w:tc>
      </w:tr>
      <w:tr>
        <w:trPr>
          <w:trHeight w:val="5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41 033</w:t>
            </w:r>
          </w:p>
        </w:tc>
      </w:tr>
      <w:tr>
        <w:trPr>
          <w:trHeight w:val="10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39 963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16 565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10 239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10 239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10 239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6 326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6 326</w:t>
            </w:r>
          </w:p>
        </w:tc>
      </w:tr>
      <w:tr>
        <w:trPr>
          <w:trHeight w:val="5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5 751</w:t>
            </w:r>
          </w:p>
        </w:tc>
      </w:tr>
      <w:tr>
        <w:trPr>
          <w:trHeight w:val="11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5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7 976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7 976</w:t>
            </w:r>
          </w:p>
        </w:tc>
      </w:tr>
      <w:tr>
        <w:trPr>
          <w:trHeight w:val="7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7 976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7 976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7 930 495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361 292</w:t>
            </w:r>
          </w:p>
        </w:tc>
      </w:tr>
      <w:tr>
        <w:trPr>
          <w:trHeight w:val="5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48 217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48 217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313 075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313 075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7 188 294</w:t>
            </w:r>
          </w:p>
        </w:tc>
      </w:tr>
      <w:tr>
        <w:trPr>
          <w:trHeight w:val="5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2 408</w:t>
            </w:r>
          </w:p>
        </w:tc>
      </w:tr>
      <w:tr>
        <w:trPr>
          <w:trHeight w:val="5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2 408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7 185 886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7 093 260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92 626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380 909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68 787</w:t>
            </w:r>
          </w:p>
        </w:tc>
      </w:tr>
      <w:tr>
        <w:trPr>
          <w:trHeight w:val="5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10 897</w:t>
            </w:r>
          </w:p>
        </w:tc>
      </w:tr>
      <w:tr>
        <w:trPr>
          <w:trHeight w:val="5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5 993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51 897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312 122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312 122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824 615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778 424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18 403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18 403</w:t>
            </w:r>
          </w:p>
        </w:tc>
      </w:tr>
      <w:tr>
        <w:trPr>
          <w:trHeight w:val="5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749 586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23 929</w:t>
            </w:r>
          </w:p>
        </w:tc>
      </w:tr>
      <w:tr>
        <w:trPr>
          <w:trHeight w:val="10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34 875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30 304</w:t>
            </w:r>
          </w:p>
        </w:tc>
      </w:tr>
      <w:tr>
        <w:trPr>
          <w:trHeight w:val="5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31 240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2 940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14 059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566 232</w:t>
            </w:r>
          </w:p>
        </w:tc>
      </w:tr>
      <w:tr>
        <w:trPr>
          <w:trHeight w:val="8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41 487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10 435</w:t>
            </w:r>
          </w:p>
        </w:tc>
      </w:tr>
      <w:tr>
        <w:trPr>
          <w:trHeight w:val="10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10 435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46 191</w:t>
            </w:r>
          </w:p>
        </w:tc>
      </w:tr>
      <w:tr>
        <w:trPr>
          <w:trHeight w:val="5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46 191</w:t>
            </w:r>
          </w:p>
        </w:tc>
      </w:tr>
      <w:tr>
        <w:trPr>
          <w:trHeight w:val="7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40 726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5 083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3 429 218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3 297 000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3 297 000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3 297 000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132 218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5 457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</w:t>
            </w:r>
          </w:p>
        </w:tc>
      </w:tr>
      <w:tr>
        <w:trPr>
          <w:trHeight w:val="7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126 761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35 525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39 105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3 981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48 150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242 358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61 405</w:t>
            </w:r>
          </w:p>
        </w:tc>
      </w:tr>
      <w:tr>
        <w:trPr>
          <w:trHeight w:val="5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61 405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61 405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64 289</w:t>
            </w:r>
          </w:p>
        </w:tc>
      </w:tr>
      <w:tr>
        <w:trPr>
          <w:trHeight w:val="5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64 289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60 009</w:t>
            </w:r>
          </w:p>
        </w:tc>
      </w:tr>
      <w:tr>
        <w:trPr>
          <w:trHeight w:val="5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1 988</w:t>
            </w:r>
          </w:p>
        </w:tc>
      </w:tr>
      <w:tr>
        <w:trPr>
          <w:trHeight w:val="7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2 292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87 948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73 860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73 860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14 088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7 762</w:t>
            </w:r>
          </w:p>
        </w:tc>
      </w:tr>
      <w:tr>
        <w:trPr>
          <w:trHeight w:val="5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6 326</w:t>
            </w:r>
          </w:p>
        </w:tc>
      </w:tr>
      <w:tr>
        <w:trPr>
          <w:trHeight w:val="5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28 716</w:t>
            </w:r>
          </w:p>
        </w:tc>
      </w:tr>
      <w:tr>
        <w:trPr>
          <w:trHeight w:val="5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8 822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8 608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12 056</w:t>
            </w:r>
          </w:p>
        </w:tc>
      </w:tr>
      <w:tr>
        <w:trPr>
          <w:trHeight w:val="7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11 842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5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7 838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7 624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8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48 497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24 377</w:t>
            </w:r>
          </w:p>
        </w:tc>
      </w:tr>
      <w:tr>
        <w:trPr>
          <w:trHeight w:val="5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24 377</w:t>
            </w:r>
          </w:p>
        </w:tc>
      </w:tr>
      <w:tr>
        <w:trPr>
          <w:trHeight w:val="5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20 856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8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24 120</w:t>
            </w:r>
          </w:p>
        </w:tc>
      </w:tr>
      <w:tr>
        <w:trPr>
          <w:trHeight w:val="7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23 799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28 279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28 279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14 706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14 385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13 573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13 252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65 792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65 792</w:t>
            </w:r>
          </w:p>
        </w:tc>
      </w:tr>
      <w:tr>
        <w:trPr>
          <w:trHeight w:val="7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65 792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54 892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75 875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8 592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8 592</w:t>
            </w:r>
          </w:p>
        </w:tc>
      </w:tr>
      <w:tr>
        <w:trPr>
          <w:trHeight w:val="5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8 378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67 283</w:t>
            </w:r>
          </w:p>
        </w:tc>
      </w:tr>
      <w:tr>
        <w:trPr>
          <w:trHeight w:val="7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47 283</w:t>
            </w:r>
          </w:p>
        </w:tc>
      </w:tr>
      <w:tr>
        <w:trPr>
          <w:trHeight w:val="7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46 856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