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396" w14:textId="f84c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19 сәуірдегі N 33/224-IV шешімі. Оңтүстік Қазақстан облысы Түркістан қаласының Әділет басқармасында 2010 жылғы 23 сәуірде N 14-4-81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109 -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№ 28/296-ІV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2024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"Түркістан"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кiрiстер – 10 865 516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902 893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9 941 779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10 888 514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33/224-ІV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8"/>
        <w:gridCol w:w="747"/>
        <w:gridCol w:w="7645"/>
        <w:gridCol w:w="247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10 865 516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902 893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9 941 779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9 941 779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651"/>
        <w:gridCol w:w="651"/>
        <w:gridCol w:w="7177"/>
        <w:gridCol w:w="246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10 888 514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237 161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7 444 065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248 943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217 461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217 461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5 426 314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5 424 221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5 356 044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1 768 808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1 617 428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1 617 428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730 856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694 608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159 341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333 123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34 919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1 418 591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1 254 753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227 598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1 027 155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327 155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33/224-ІV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704"/>
        <w:gridCol w:w="7746"/>
        <w:gridCol w:w="2457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12 502 716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988 489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11 506 259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39"/>
        <w:gridCol w:w="648"/>
        <w:gridCol w:w="649"/>
        <w:gridCol w:w="6988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12 502 716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19 943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138 208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135 808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6 915 007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272 798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6 469 796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6 467 546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6 392 405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172 413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656 547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631 923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464 395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38 061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4 185 846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2 342 278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123 568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118 468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74 131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65 736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8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33/224-ІV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8"/>
        <w:gridCol w:w="580"/>
        <w:gridCol w:w="8078"/>
        <w:gridCol w:w="225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12 983 753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149 832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бөілігіндегі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32"/>
        <w:gridCol w:w="693"/>
        <w:gridCol w:w="693"/>
        <w:gridCol w:w="7240"/>
        <w:gridCol w:w="229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12 983 753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308 950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25 149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75 513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165 073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162 505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</w:t>
            </w:r>
          </w:p>
        </w:tc>
      </w:tr>
      <w:tr>
        <w:trPr>
          <w:trHeight w:val="10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</w:t>
            </w:r>
          </w:p>
        </w:tc>
      </w:tr>
      <w:tr>
        <w:trPr>
          <w:trHeight w:val="11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7 935 628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361 292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7 188 294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7 185 886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7 093 260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386 042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68 787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778 424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749 586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34 875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566 232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10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3 429 218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126 761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39 105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28 716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67 283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47 283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