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e187" w14:textId="4b6e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Ащысай ауылындағы Ленин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 Ащысай ауылы әкімінің 2010 жылғы 8 маусымдағы N 5 шешімі. Оңтүстік Қазақстан облысы Кентау қаласының Әділет басқармасында 2010 жылғы 24 маусымда N 14-3-93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4) тармақшасына сәйкес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Ащысай ауылындағы "Ленин" көшесінің атауы "Ортанды" атындағы 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әкімі:                                Д.Нұрылла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