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74ad" w14:textId="4027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елді мекендердегі мемлекеттік ұйымдарының мамандарына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2010 жылғы 19 сәуірдегі N 220 шешімі. Оңтүстік Қазақстан облысы Кентау қаласының Әділет басқармасында 2010 жылғы 11 мамырда N 14-3-88 тіркелді. Күші жойылды - Оңтүстік Қазақстан облысы Кентау қалалық мәслихатының 2013 жылғы 29 наурыздағы № 84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Кентау  қалалық мәслихатының 29.03.2013 № 84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"Агроөнеркәсіптік кешенді және ауылдық аумақтарды дамытуды мемлекеттік реттеу туралы" Заңының 18-бабының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2007 жылғы 27 шілдедегі "Білім туралы" Заңының 53-бабының 2-тармағы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Ауылдық елді мекендерде тұратын және жұмыс істейтін мемлекеттік әлеуметтік қамсыздандыру, мәдениет және спорт ұйымдарының мамандарына, отын сатып алу үшін, жергілікті бюджет қаражаты есебінен әлеуметтік көмек 1 тонна көмірдің бағасы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Ауылдық жерде жұмыс істейтін білім берудің педагог қызметкерлеріне коммуналдық қызмет көрсетулерге шығыстарды жабуға және тұрғын үй-жайларды жылыту үшiн отын сатып алуға жергілікті бюджет қаражаты есебінен әлеуметтік көмек алты айлық есептік көрсеткіш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мәслихаттың хатшысы                Е. Аширов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