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f96c95" w14:textId="cf96c9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Кентау қалалық мәслихатының 2009 жылғы 25 желтоқсандағы N 185 "2010-2012 жылдарға арналған қалалық бюджет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Кентау қалалық мәслихатының 2010 жылғы 28 қаңтардағы N 202 шешімі. Оңтүстік Қазақстан облысы Кентау қаласының Әділет басқармасында 2010 жылғы 16 ақпанда N 14-3-84 тіркелді. Қолданылу мерзімінің аяқталуына байланысты шешімнің күші жойылды - Оңтүстік Қазақстан облысы Кентау қалалық мәслихатының 2011 жылғы 29 шілдедегі N 11702/1271 хатымен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Қолданылу мерзімінің аяқталуына байланысты шешімнің күші жойылды - Оңтүстік Қазақстан облысы Кентау қалалық мәслихатының 2011.07.29 N 11702/1271 хатымен.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 кодексінің 106-бабының 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2001 жылғы 23 қаңтардағы "Қазақстан Республикасындағы жергілікті мемлекеттік басқару және өзін-өзі басқару туралы" Заңының </w:t>
      </w:r>
      <w:r>
        <w:rPr>
          <w:rFonts w:ascii="Times New Roman"/>
          <w:b w:val="false"/>
          <w:i w:val="false"/>
          <w:color w:val="000000"/>
          <w:sz w:val="28"/>
        </w:rPr>
        <w:t>6-бабының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1-тармағына сәйкес Кентау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"2010-2012 жылдарға арналған қалалық бюджет туралы" Кентау қалалық мәслихатының 2009 жылғы 25 желтоқсандағы </w:t>
      </w:r>
      <w:r>
        <w:rPr>
          <w:rFonts w:ascii="Times New Roman"/>
          <w:b w:val="false"/>
          <w:i w:val="false"/>
          <w:color w:val="000000"/>
          <w:sz w:val="28"/>
        </w:rPr>
        <w:t>№ 185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14-3-81 нөмірімен тіркелген, 2010 жылғы 23 қаңтарда "Кентау шұғыласы" газетінің 3 нөмірінде жарияланған) төмендегідей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 1-тармағы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"1. Кентау қаласының 2010-2011 жылдарға арналған қалалық бюджеті 1, 2 қосымшаларға сәйкес, оның ішінде 2010 жылға мынадай көлемде бекiтiлсiн: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кiрiстер – 2 896 025 мың теңге, оның iшiнде: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317 134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- 6 939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5 000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ресми трансферттердiң түсiмдерi – 2 566 952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2 896 025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 беру – 1 780, оның iшiнде: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1 780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– -1 780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– 1 780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1 780 мың теңге".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Аталған шешімнің 1,2,5 қосымшалары осы шешімнің 1,2,3 қосымшаларына сәйкес жаңа редакцияда мазмұндалсын.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2010 жылдың 1 қаңтарынан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Қалалық мәслихат сессиясының төрағасы      М. Тұрысбеков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Қалалық мәслихат хатшысы                   Е. Аширов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2010 жылғы 28 қаңтардағы № 202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Кентау қалалық мәслихатының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1-қосымша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  2010 жылға арналған қалалық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6"/>
        <w:gridCol w:w="650"/>
        <w:gridCol w:w="649"/>
        <w:gridCol w:w="7802"/>
        <w:gridCol w:w="2253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2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25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8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I. Кірістер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2 896 025
</w:t>
            </w:r>
          </w:p>
        </w:tc>
      </w:tr>
      <w:tr>
        <w:trPr>
          <w:trHeight w:val="21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317 134
</w:t>
            </w:r>
          </w:p>
        </w:tc>
      </w:tr>
      <w:tr>
        <w:trPr>
          <w:trHeight w:val="21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101 207</w:t>
            </w:r>
          </w:p>
        </w:tc>
      </w:tr>
      <w:tr>
        <w:trPr>
          <w:trHeight w:val="21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101 207</w:t>
            </w:r>
          </w:p>
        </w:tc>
      </w:tr>
      <w:tr>
        <w:trPr>
          <w:trHeight w:val="21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85 665</w:t>
            </w:r>
          </w:p>
        </w:tc>
      </w:tr>
      <w:tr>
        <w:trPr>
          <w:trHeight w:val="21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85 665</w:t>
            </w:r>
          </w:p>
        </w:tc>
      </w:tr>
      <w:tr>
        <w:trPr>
          <w:trHeight w:val="21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107 700</w:t>
            </w:r>
          </w:p>
        </w:tc>
      </w:tr>
      <w:tr>
        <w:trPr>
          <w:trHeight w:val="21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54 660</w:t>
            </w:r>
          </w:p>
        </w:tc>
      </w:tr>
      <w:tr>
        <w:trPr>
          <w:trHeight w:val="21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24 383</w:t>
            </w:r>
          </w:p>
        </w:tc>
      </w:tr>
      <w:tr>
        <w:trPr>
          <w:trHeight w:val="21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28 500</w:t>
            </w:r>
          </w:p>
        </w:tc>
      </w:tr>
      <w:tr>
        <w:trPr>
          <w:trHeight w:val="21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</w:t>
            </w:r>
          </w:p>
        </w:tc>
      </w:tr>
      <w:tr>
        <w:trPr>
          <w:trHeight w:val="25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 көрсетуге салынатын iшкi салықтар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17 780</w:t>
            </w:r>
          </w:p>
        </w:tc>
      </w:tr>
      <w:tr>
        <w:trPr>
          <w:trHeight w:val="21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</w:t>
            </w:r>
          </w:p>
        </w:tc>
      </w:tr>
      <w:tr>
        <w:trPr>
          <w:trHeight w:val="21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үшiн түсетiн түсiмдер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7 656</w:t>
            </w:r>
          </w:p>
        </w:tc>
      </w:tr>
      <w:tr>
        <w:trPr>
          <w:trHeight w:val="21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8 340</w:t>
            </w:r>
          </w:p>
        </w:tc>
      </w:tr>
      <w:tr>
        <w:trPr>
          <w:trHeight w:val="21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</w:t>
            </w:r>
          </w:p>
        </w:tc>
      </w:tr>
      <w:tr>
        <w:trPr>
          <w:trHeight w:val="64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құжаттар бергені үшін оған уәкілеттігі бар мемлекеттік органдар немесе лауазымды адамдар алатын міндетті төлемдер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4 782</w:t>
            </w:r>
          </w:p>
        </w:tc>
      </w:tr>
      <w:tr>
        <w:trPr>
          <w:trHeight w:val="21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4 782</w:t>
            </w:r>
          </w:p>
        </w:tc>
      </w:tr>
      <w:tr>
        <w:trPr>
          <w:trHeight w:val="21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6 939
</w:t>
            </w:r>
          </w:p>
        </w:tc>
      </w:tr>
      <w:tr>
        <w:trPr>
          <w:trHeight w:val="21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меншігінен түсетін түсімдер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1 173</w:t>
            </w:r>
          </w:p>
        </w:tc>
      </w:tr>
      <w:tr>
        <w:trPr>
          <w:trHeight w:val="21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1 173</w:t>
            </w:r>
          </w:p>
        </w:tc>
      </w:tr>
      <w:tr>
        <w:trPr>
          <w:trHeight w:val="21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5 766</w:t>
            </w:r>
          </w:p>
        </w:tc>
      </w:tr>
      <w:tr>
        <w:trPr>
          <w:trHeight w:val="21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5 766</w:t>
            </w:r>
          </w:p>
        </w:tc>
      </w:tr>
      <w:tr>
        <w:trPr>
          <w:trHeight w:val="21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5 000
</w:t>
            </w:r>
          </w:p>
        </w:tc>
      </w:tr>
      <w:tr>
        <w:trPr>
          <w:trHeight w:val="21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  <w:tr>
        <w:trPr>
          <w:trHeight w:val="21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  <w:tr>
        <w:trPr>
          <w:trHeight w:val="21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Ресми трансферттерден түсетін түсімдер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2 566 952
</w:t>
            </w:r>
          </w:p>
        </w:tc>
      </w:tr>
      <w:tr>
        <w:trPr>
          <w:trHeight w:val="25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2 566 952</w:t>
            </w:r>
          </w:p>
        </w:tc>
      </w:tr>
      <w:tr>
        <w:trPr>
          <w:trHeight w:val="21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2 566 952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0"/>
        <w:gridCol w:w="608"/>
        <w:gridCol w:w="691"/>
        <w:gridCol w:w="770"/>
        <w:gridCol w:w="7129"/>
        <w:gridCol w:w="2212"/>
      </w:tblGrid>
      <w:tr>
        <w:trPr>
          <w:trHeight w:val="22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2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22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2 896 025 
</w:t>
            </w:r>
          </w:p>
        </w:tc>
      </w:tr>
      <w:tr>
        <w:trPr>
          <w:trHeight w:val="22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122 256 
</w:t>
            </w:r>
          </w:p>
        </w:tc>
      </w:tr>
      <w:tr>
        <w:trPr>
          <w:trHeight w:val="46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90 412 </w:t>
            </w:r>
          </w:p>
        </w:tc>
      </w:tr>
      <w:tr>
        <w:trPr>
          <w:trHeight w:val="25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14 278 </w:t>
            </w:r>
          </w:p>
        </w:tc>
      </w:tr>
      <w:tr>
        <w:trPr>
          <w:trHeight w:val="45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14 278 </w:t>
            </w:r>
          </w:p>
        </w:tc>
      </w:tr>
      <w:tr>
        <w:trPr>
          <w:trHeight w:val="25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31 680 </w:t>
            </w:r>
          </w:p>
        </w:tc>
      </w:tr>
      <w:tr>
        <w:trPr>
          <w:trHeight w:val="46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31 680 </w:t>
            </w:r>
          </w:p>
        </w:tc>
      </w:tr>
      <w:tr>
        <w:trPr>
          <w:trHeight w:val="48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44 454 </w:t>
            </w:r>
          </w:p>
        </w:tc>
      </w:tr>
      <w:tr>
        <w:trPr>
          <w:trHeight w:val="66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44 074 </w:t>
            </w:r>
          </w:p>
        </w:tc>
      </w:tr>
      <w:tr>
        <w:trPr>
          <w:trHeight w:val="25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380 </w:t>
            </w:r>
          </w:p>
        </w:tc>
      </w:tr>
      <w:tr>
        <w:trPr>
          <w:trHeight w:val="25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15 388 </w:t>
            </w:r>
          </w:p>
        </w:tc>
      </w:tr>
      <w:tr>
        <w:trPr>
          <w:trHeight w:val="27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15 388 </w:t>
            </w:r>
          </w:p>
        </w:tc>
      </w:tr>
      <w:tr>
        <w:trPr>
          <w:trHeight w:val="66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бюджетті орындау және коммуналдық меншікті (облыстық маңызы бар қала) саласындағы мемлекеттік саясатты іске асыру жөніндегі қызметтер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14 300 </w:t>
            </w:r>
          </w:p>
        </w:tc>
      </w:tr>
      <w:tr>
        <w:trPr>
          <w:trHeight w:val="27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883</w:t>
            </w:r>
          </w:p>
        </w:tc>
      </w:tr>
      <w:tr>
        <w:trPr>
          <w:trHeight w:val="42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</w:t>
            </w:r>
          </w:p>
        </w:tc>
      </w:tr>
      <w:tr>
        <w:trPr>
          <w:trHeight w:val="22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16 456 </w:t>
            </w:r>
          </w:p>
        </w:tc>
      </w:tr>
      <w:tr>
        <w:trPr>
          <w:trHeight w:val="48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16 456 </w:t>
            </w:r>
          </w:p>
        </w:tc>
      </w:tr>
      <w:tr>
        <w:trPr>
          <w:trHeight w:val="90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және ауданды (облыстық маңызы бар қаланы) басқару саласындағы мемлекеттік саясатты іске асыру жөніндегі қызметтер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16 456 </w:t>
            </w:r>
          </w:p>
        </w:tc>
      </w:tr>
      <w:tr>
        <w:trPr>
          <w:trHeight w:val="22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6 723 
</w:t>
            </w:r>
          </w:p>
        </w:tc>
      </w:tr>
      <w:tr>
        <w:trPr>
          <w:trHeight w:val="25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5 723 </w:t>
            </w:r>
          </w:p>
        </w:tc>
      </w:tr>
      <w:tr>
        <w:trPr>
          <w:trHeight w:val="24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5 723 </w:t>
            </w:r>
          </w:p>
        </w:tc>
      </w:tr>
      <w:tr>
        <w:trPr>
          <w:trHeight w:val="25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5 723</w:t>
            </w:r>
          </w:p>
        </w:tc>
      </w:tr>
      <w:tr>
        <w:trPr>
          <w:trHeight w:val="25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25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51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42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2 430 
</w:t>
            </w:r>
          </w:p>
        </w:tc>
      </w:tr>
      <w:tr>
        <w:trPr>
          <w:trHeight w:val="27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қорғау қызметi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2 430 </w:t>
            </w:r>
          </w:p>
        </w:tc>
      </w:tr>
      <w:tr>
        <w:trPr>
          <w:trHeight w:val="6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2 430 </w:t>
            </w:r>
          </w:p>
        </w:tc>
      </w:tr>
      <w:tr>
        <w:trPr>
          <w:trHeight w:val="27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 қауiпсiздiгін қамтамасыз ету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2 430</w:t>
            </w:r>
          </w:p>
        </w:tc>
      </w:tr>
      <w:tr>
        <w:trPr>
          <w:trHeight w:val="21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1 605 961 
</w:t>
            </w:r>
          </w:p>
        </w:tc>
      </w:tr>
      <w:tr>
        <w:trPr>
          <w:trHeight w:val="22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132 769 </w:t>
            </w:r>
          </w:p>
        </w:tc>
      </w:tr>
      <w:tr>
        <w:trPr>
          <w:trHeight w:val="46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23 481 </w:t>
            </w:r>
          </w:p>
        </w:tc>
      </w:tr>
      <w:tr>
        <w:trPr>
          <w:trHeight w:val="25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 қолдау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23 481 </w:t>
            </w:r>
          </w:p>
        </w:tc>
      </w:tr>
      <w:tr>
        <w:trPr>
          <w:trHeight w:val="25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109 288 </w:t>
            </w:r>
          </w:p>
        </w:tc>
      </w:tr>
      <w:tr>
        <w:trPr>
          <w:trHeight w:val="27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109 288</w:t>
            </w:r>
          </w:p>
        </w:tc>
      </w:tr>
      <w:tr>
        <w:trPr>
          <w:trHeight w:val="25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1 380 123 </w:t>
            </w:r>
          </w:p>
        </w:tc>
      </w:tr>
      <w:tr>
        <w:trPr>
          <w:trHeight w:val="48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3 357 </w:t>
            </w:r>
          </w:p>
        </w:tc>
      </w:tr>
      <w:tr>
        <w:trPr>
          <w:trHeight w:val="43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3 357 </w:t>
            </w:r>
          </w:p>
        </w:tc>
      </w:tr>
      <w:tr>
        <w:trPr>
          <w:trHeight w:val="24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1 376 766 </w:t>
            </w:r>
          </w:p>
        </w:tc>
      </w:tr>
      <w:tr>
        <w:trPr>
          <w:trHeight w:val="24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1 312 204 </w:t>
            </w:r>
          </w:p>
        </w:tc>
      </w:tr>
      <w:tr>
        <w:trPr>
          <w:trHeight w:val="25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 қосымша білім беру 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59 021 </w:t>
            </w:r>
          </w:p>
        </w:tc>
      </w:tr>
      <w:tr>
        <w:trPr>
          <w:trHeight w:val="64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бюджеттен берілетін нысаналы трансферттердің есебінен білім берудің мемлекеттік жүйесіне оқытудың жаңа технологияларын енгізу 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5 541 </w:t>
            </w:r>
          </w:p>
        </w:tc>
      </w:tr>
      <w:tr>
        <w:trPr>
          <w:trHeight w:val="22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93 069</w:t>
            </w:r>
          </w:p>
        </w:tc>
      </w:tr>
      <w:tr>
        <w:trPr>
          <w:trHeight w:val="25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93 069</w:t>
            </w:r>
          </w:p>
        </w:tc>
      </w:tr>
      <w:tr>
        <w:trPr>
          <w:trHeight w:val="43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6 462</w:t>
            </w:r>
          </w:p>
        </w:tc>
      </w:tr>
      <w:tr>
        <w:trPr>
          <w:trHeight w:val="66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25 246</w:t>
            </w:r>
          </w:p>
        </w:tc>
      </w:tr>
      <w:tr>
        <w:trPr>
          <w:trHeight w:val="49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(қалалалық) ауқымдағы мектеп олимпиадаларын және мектептен тыс іс-шараларды өткiзу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</w:t>
            </w:r>
          </w:p>
        </w:tc>
      </w:tr>
      <w:tr>
        <w:trPr>
          <w:trHeight w:val="66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білім беру объектілерін күрделі, ағымды жөндеу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61 047</w:t>
            </w:r>
          </w:p>
        </w:tc>
      </w:tr>
      <w:tr>
        <w:trPr>
          <w:trHeight w:val="21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Денсаулық сақтау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97 
</w:t>
            </w:r>
          </w:p>
        </w:tc>
      </w:tr>
      <w:tr>
        <w:trPr>
          <w:trHeight w:val="27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саласындағы өзге де қызметтер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97 </w:t>
            </w:r>
          </w:p>
        </w:tc>
      </w:tr>
      <w:tr>
        <w:trPr>
          <w:trHeight w:val="48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97 </w:t>
            </w:r>
          </w:p>
        </w:tc>
      </w:tr>
      <w:tr>
        <w:trPr>
          <w:trHeight w:val="66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 жағдайларда сырқаты ауыр адамдарды дәрігерлік көмек көрсететін ең жақын денсаулық сақтау ұйымына жеткізуді ұйымдастыру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</w:tr>
      <w:tr>
        <w:trPr>
          <w:trHeight w:val="28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381 964 
</w:t>
            </w:r>
          </w:p>
        </w:tc>
      </w:tr>
      <w:tr>
        <w:trPr>
          <w:trHeight w:val="24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362 602 </w:t>
            </w:r>
          </w:p>
        </w:tc>
      </w:tr>
      <w:tr>
        <w:trPr>
          <w:trHeight w:val="48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361 093 </w:t>
            </w:r>
          </w:p>
        </w:tc>
      </w:tr>
      <w:tr>
        <w:trPr>
          <w:trHeight w:val="25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64 104 </w:t>
            </w:r>
          </w:p>
        </w:tc>
      </w:tr>
      <w:tr>
        <w:trPr>
          <w:trHeight w:val="88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 және спорт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3 472 </w:t>
            </w:r>
          </w:p>
        </w:tc>
      </w:tr>
      <w:tr>
        <w:trPr>
          <w:trHeight w:val="31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17 380</w:t>
            </w:r>
          </w:p>
        </w:tc>
      </w:tr>
      <w:tr>
        <w:trPr>
          <w:trHeight w:val="24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26 041</w:t>
            </w:r>
          </w:p>
        </w:tc>
      </w:tr>
      <w:tr>
        <w:trPr>
          <w:trHeight w:val="48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азаматтардың жекелеген топтарына әлеуметтік көмек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13 121</w:t>
            </w:r>
          </w:p>
        </w:tc>
      </w:tr>
      <w:tr>
        <w:trPr>
          <w:trHeight w:val="43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983</w:t>
            </w:r>
          </w:p>
        </w:tc>
      </w:tr>
      <w:tr>
        <w:trPr>
          <w:trHeight w:val="25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21 527 </w:t>
            </w:r>
          </w:p>
        </w:tc>
      </w:tr>
      <w:tr>
        <w:trPr>
          <w:trHeight w:val="30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дейіні балаларға мемлекеттік жәрдемақылар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168 468 </w:t>
            </w:r>
          </w:p>
        </w:tc>
      </w:tr>
      <w:tr>
        <w:trPr>
          <w:trHeight w:val="90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қамтамасыз етуге, және ымдау тілі мамандарының, жеке көмекшілердің қызмет көрсету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15 697 </w:t>
            </w:r>
          </w:p>
        </w:tc>
      </w:tr>
      <w:tr>
        <w:trPr>
          <w:trHeight w:val="69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соғысындағы Жеңістің 65 жылдығына Ұлы Отан соғысының қатысушылары мен мүгедектерінің жол жүруін қамтамасыз ету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3 660 </w:t>
            </w:r>
          </w:p>
        </w:tc>
      </w:tr>
      <w:tr>
        <w:trPr>
          <w:trHeight w:val="69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соғысындағы Жеңістің 65 жылдығына Ұлы Отан соғысының қатысушылары мен мүгедектеріне біржолғы материалдық көмекті төлеу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26 640 </w:t>
            </w:r>
          </w:p>
        </w:tc>
      </w:tr>
      <w:tr>
        <w:trPr>
          <w:trHeight w:val="22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1 509 </w:t>
            </w:r>
          </w:p>
        </w:tc>
      </w:tr>
      <w:tr>
        <w:trPr>
          <w:trHeight w:val="90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өкілді органдардың шешімі бойынша білім беру ұйымдарының күндізгі оқу нысанында мен тәрбиеленушілерді қоғамдық көлікте (таксиден басқа) жеңілдікпен жол жүру түрінде әлеуметтік қолдау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1 509 </w:t>
            </w:r>
          </w:p>
        </w:tc>
      </w:tr>
      <w:tr>
        <w:trPr>
          <w:trHeight w:val="42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19 362 </w:t>
            </w:r>
          </w:p>
        </w:tc>
      </w:tr>
      <w:tr>
        <w:trPr>
          <w:trHeight w:val="46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19 362 </w:t>
            </w:r>
          </w:p>
        </w:tc>
      </w:tr>
      <w:tr>
        <w:trPr>
          <w:trHeight w:val="69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облыстың жұмыспен қамтуды қамтамасыз ету және үшін әлеуметтік бағдарламаларды іске асыру саласындағы мемлекеттік саясатты іске асыру жөніндегі қызметтер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17 082 </w:t>
            </w:r>
          </w:p>
        </w:tc>
      </w:tr>
      <w:tr>
        <w:trPr>
          <w:trHeight w:val="46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2 280</w:t>
            </w:r>
          </w:p>
        </w:tc>
      </w:tr>
      <w:tr>
        <w:trPr>
          <w:trHeight w:val="25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355 577 
</w:t>
            </w:r>
          </w:p>
        </w:tc>
      </w:tr>
      <w:tr>
        <w:trPr>
          <w:trHeight w:val="28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11 782</w:t>
            </w:r>
          </w:p>
        </w:tc>
      </w:tr>
      <w:tr>
        <w:trPr>
          <w:trHeight w:val="6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  <w:tr>
        <w:trPr>
          <w:trHeight w:val="27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 сақтаулуын үйымдастыру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1 000 </w:t>
            </w:r>
          </w:p>
        </w:tc>
      </w:tr>
      <w:tr>
        <w:trPr>
          <w:trHeight w:val="25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 тұрғын үймен қамтамасыз ету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4 000 </w:t>
            </w:r>
          </w:p>
        </w:tc>
      </w:tr>
      <w:tr>
        <w:trPr>
          <w:trHeight w:val="25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6 782 </w:t>
            </w:r>
          </w:p>
        </w:tc>
      </w:tr>
      <w:tr>
        <w:trPr>
          <w:trHeight w:val="46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 құрылысы және (немесе) сатып алу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6 782 </w:t>
            </w:r>
          </w:p>
        </w:tc>
      </w:tr>
      <w:tr>
        <w:trPr>
          <w:trHeight w:val="28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295 978 </w:t>
            </w:r>
          </w:p>
        </w:tc>
      </w:tr>
      <w:tr>
        <w:trPr>
          <w:trHeight w:val="6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18 908 </w:t>
            </w:r>
          </w:p>
        </w:tc>
      </w:tr>
      <w:tr>
        <w:trPr>
          <w:trHeight w:val="46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3 000 </w:t>
            </w:r>
          </w:p>
        </w:tc>
      </w:tr>
      <w:tr>
        <w:trPr>
          <w:trHeight w:val="91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7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инженерлік коммуникациялық инфрақұрылымды жөндеу және елді-мекендерді көркейту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15 908 </w:t>
            </w:r>
          </w:p>
        </w:tc>
      </w:tr>
      <w:tr>
        <w:trPr>
          <w:trHeight w:val="25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277 070 </w:t>
            </w:r>
          </w:p>
        </w:tc>
      </w:tr>
      <w:tr>
        <w:trPr>
          <w:trHeight w:val="22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277 070 </w:t>
            </w:r>
          </w:p>
        </w:tc>
      </w:tr>
      <w:tr>
        <w:trPr>
          <w:trHeight w:val="24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47 817</w:t>
            </w:r>
          </w:p>
        </w:tc>
      </w:tr>
      <w:tr>
        <w:trPr>
          <w:trHeight w:val="52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7 749 </w:t>
            </w:r>
          </w:p>
        </w:tc>
      </w:tr>
      <w:tr>
        <w:trPr>
          <w:trHeight w:val="24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1 346 </w:t>
            </w:r>
          </w:p>
        </w:tc>
      </w:tr>
      <w:tr>
        <w:trPr>
          <w:trHeight w:val="25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1 807 </w:t>
            </w:r>
          </w:p>
        </w:tc>
      </w:tr>
      <w:tr>
        <w:trPr>
          <w:trHeight w:val="39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1 863 </w:t>
            </w:r>
          </w:p>
        </w:tc>
      </w:tr>
      <w:tr>
        <w:trPr>
          <w:trHeight w:val="3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2 733 </w:t>
            </w:r>
          </w:p>
        </w:tc>
      </w:tr>
      <w:tr>
        <w:trPr>
          <w:trHeight w:val="64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40 068 </w:t>
            </w:r>
          </w:p>
        </w:tc>
      </w:tr>
      <w:tr>
        <w:trPr>
          <w:trHeight w:val="30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6 384</w:t>
            </w:r>
          </w:p>
        </w:tc>
      </w:tr>
      <w:tr>
        <w:trPr>
          <w:trHeight w:val="25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16 388</w:t>
            </w:r>
          </w:p>
        </w:tc>
      </w:tr>
      <w:tr>
        <w:trPr>
          <w:trHeight w:val="25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күтiп-ұстау және туысы жоқтарды жерлеу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</w:t>
            </w:r>
          </w:p>
        </w:tc>
      </w:tr>
      <w:tr>
        <w:trPr>
          <w:trHeight w:val="31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16 372</w:t>
            </w:r>
          </w:p>
        </w:tc>
      </w:tr>
      <w:tr>
        <w:trPr>
          <w:trHeight w:val="31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118 417 
</w:t>
            </w:r>
          </w:p>
        </w:tc>
      </w:tr>
      <w:tr>
        <w:trPr>
          <w:trHeight w:val="25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25 827 </w:t>
            </w:r>
          </w:p>
        </w:tc>
      </w:tr>
      <w:tr>
        <w:trPr>
          <w:trHeight w:val="46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25 827 </w:t>
            </w:r>
          </w:p>
        </w:tc>
      </w:tr>
      <w:tr>
        <w:trPr>
          <w:trHeight w:val="27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25 827</w:t>
            </w:r>
          </w:p>
        </w:tc>
      </w:tr>
      <w:tr>
        <w:trPr>
          <w:trHeight w:val="21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51 194 </w:t>
            </w:r>
          </w:p>
        </w:tc>
      </w:tr>
      <w:tr>
        <w:trPr>
          <w:trHeight w:val="46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51 194 </w:t>
            </w:r>
          </w:p>
        </w:tc>
      </w:tr>
      <w:tr>
        <w:trPr>
          <w:trHeight w:val="30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47 823 </w:t>
            </w:r>
          </w:p>
        </w:tc>
      </w:tr>
      <w:tr>
        <w:trPr>
          <w:trHeight w:val="46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</w:t>
            </w:r>
          </w:p>
        </w:tc>
      </w:tr>
      <w:tr>
        <w:trPr>
          <w:trHeight w:val="61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2 508</w:t>
            </w:r>
          </w:p>
        </w:tc>
      </w:tr>
      <w:tr>
        <w:trPr>
          <w:trHeight w:val="27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26 620 </w:t>
            </w:r>
          </w:p>
        </w:tc>
      </w:tr>
      <w:tr>
        <w:trPr>
          <w:trHeight w:val="45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19 512 </w:t>
            </w:r>
          </w:p>
        </w:tc>
      </w:tr>
      <w:tr>
        <w:trPr>
          <w:trHeight w:val="27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18 260</w:t>
            </w:r>
          </w:p>
        </w:tc>
      </w:tr>
      <w:tr>
        <w:trPr>
          <w:trHeight w:val="46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1 252</w:t>
            </w:r>
          </w:p>
        </w:tc>
      </w:tr>
      <w:tr>
        <w:trPr>
          <w:trHeight w:val="30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7 108 </w:t>
            </w:r>
          </w:p>
        </w:tc>
      </w:tr>
      <w:tr>
        <w:trPr>
          <w:trHeight w:val="45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3 608 </w:t>
            </w:r>
          </w:p>
        </w:tc>
      </w:tr>
      <w:tr>
        <w:trPr>
          <w:trHeight w:val="46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3 500 </w:t>
            </w:r>
          </w:p>
        </w:tc>
      </w:tr>
      <w:tr>
        <w:trPr>
          <w:trHeight w:val="45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14 776 </w:t>
            </w:r>
          </w:p>
        </w:tc>
      </w:tr>
      <w:tr>
        <w:trPr>
          <w:trHeight w:val="40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4 451 </w:t>
            </w:r>
          </w:p>
        </w:tc>
      </w:tr>
      <w:tr>
        <w:trPr>
          <w:trHeight w:val="46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4 451 </w:t>
            </w:r>
          </w:p>
        </w:tc>
      </w:tr>
      <w:tr>
        <w:trPr>
          <w:trHeight w:val="27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6 471 </w:t>
            </w:r>
          </w:p>
        </w:tc>
      </w:tr>
      <w:tr>
        <w:trPr>
          <w:trHeight w:val="70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аппарат, мемлекеттілікті нығайту және азаматтардың әлеуметтік сенімділігін қалыптастыруда мемлекеттік саясатты іске асыру жөніндегі қызметтер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5 379 </w:t>
            </w:r>
          </w:p>
        </w:tc>
      </w:tr>
      <w:tr>
        <w:trPr>
          <w:trHeight w:val="28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 iске асыру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1 092</w:t>
            </w:r>
          </w:p>
        </w:tc>
      </w:tr>
      <w:tr>
        <w:trPr>
          <w:trHeight w:val="46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3 854</w:t>
            </w:r>
          </w:p>
        </w:tc>
      </w:tr>
      <w:tr>
        <w:trPr>
          <w:trHeight w:val="60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деңгейдегі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3 854</w:t>
            </w:r>
          </w:p>
        </w:tc>
      </w:tr>
      <w:tr>
        <w:trPr>
          <w:trHeight w:val="64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41 152 
</w:t>
            </w:r>
          </w:p>
        </w:tc>
      </w:tr>
      <w:tr>
        <w:trPr>
          <w:trHeight w:val="19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9 661 </w:t>
            </w:r>
          </w:p>
        </w:tc>
      </w:tr>
      <w:tr>
        <w:trPr>
          <w:trHeight w:val="39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шаруашылық бөлімі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9 661 </w:t>
            </w:r>
          </w:p>
        </w:tc>
      </w:tr>
      <w:tr>
        <w:trPr>
          <w:trHeight w:val="46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ауыл шаруашылығы саласындағы мемлекеттік саясатты іске асыру жөніндегі қызметтер 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6 336 </w:t>
            </w:r>
          </w:p>
        </w:tc>
      </w:tr>
      <w:tr>
        <w:trPr>
          <w:trHeight w:val="45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672 </w:t>
            </w:r>
          </w:p>
        </w:tc>
      </w:tr>
      <w:tr>
        <w:trPr>
          <w:trHeight w:val="28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970 </w:t>
            </w:r>
          </w:p>
        </w:tc>
      </w:tr>
      <w:tr>
        <w:trPr>
          <w:trHeight w:val="66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1 241 </w:t>
            </w:r>
          </w:p>
        </w:tc>
      </w:tr>
      <w:tr>
        <w:trPr>
          <w:trHeight w:val="27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190 </w:t>
            </w:r>
          </w:p>
        </w:tc>
      </w:tr>
      <w:tr>
        <w:trPr>
          <w:trHeight w:val="25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бюджеттен берілетін нысаналы трансферттер есебiнен ауылдық елді мекендер саласының мамандарын әлеуметтік қолдау шараларын іске асыру 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252 </w:t>
            </w:r>
          </w:p>
        </w:tc>
      </w:tr>
      <w:tr>
        <w:trPr>
          <w:trHeight w:val="21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5 465 </w:t>
            </w:r>
          </w:p>
        </w:tc>
      </w:tr>
      <w:tr>
        <w:trPr>
          <w:trHeight w:val="45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5 465 </w:t>
            </w:r>
          </w:p>
        </w:tc>
      </w:tr>
      <w:tr>
        <w:trPr>
          <w:trHeight w:val="70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5 465 </w:t>
            </w:r>
          </w:p>
        </w:tc>
      </w:tr>
      <w:tr>
        <w:trPr>
          <w:trHeight w:val="46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26 026 </w:t>
            </w:r>
          </w:p>
        </w:tc>
      </w:tr>
      <w:tr>
        <w:trPr>
          <w:trHeight w:val="42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шаруашылық бөлімі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26 026 </w:t>
            </w:r>
          </w:p>
        </w:tc>
      </w:tr>
      <w:tr>
        <w:trPr>
          <w:trHeight w:val="25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26 026 </w:t>
            </w:r>
          </w:p>
        </w:tc>
      </w:tr>
      <w:tr>
        <w:trPr>
          <w:trHeight w:val="22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15 208 
</w:t>
            </w:r>
          </w:p>
        </w:tc>
      </w:tr>
      <w:tr>
        <w:trPr>
          <w:trHeight w:val="27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15 208 </w:t>
            </w:r>
          </w:p>
        </w:tc>
      </w:tr>
      <w:tr>
        <w:trPr>
          <w:trHeight w:val="36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5 520 </w:t>
            </w:r>
          </w:p>
        </w:tc>
      </w:tr>
      <w:tr>
        <w:trPr>
          <w:trHeight w:val="48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Құрылыс, сәулет және қала құрылысы бөлімінің қызметін қамтамасыз ету жөніндегі қызметтер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5 520 </w:t>
            </w:r>
          </w:p>
        </w:tc>
      </w:tr>
      <w:tr>
        <w:trPr>
          <w:trHeight w:val="43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9 688 </w:t>
            </w:r>
          </w:p>
        </w:tc>
      </w:tr>
      <w:tr>
        <w:trPr>
          <w:trHeight w:val="43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4 688 </w:t>
            </w:r>
          </w:p>
        </w:tc>
      </w:tr>
      <w:tr>
        <w:trPr>
          <w:trHeight w:val="45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қала құрылысы даму аумағын және елді мекендердің бас жоспарлары схемаларын әзірлеу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5 000 </w:t>
            </w:r>
          </w:p>
        </w:tc>
      </w:tr>
      <w:tr>
        <w:trPr>
          <w:trHeight w:val="22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110 272 
</w:t>
            </w:r>
          </w:p>
        </w:tc>
      </w:tr>
      <w:tr>
        <w:trPr>
          <w:trHeight w:val="24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14 200 </w:t>
            </w:r>
          </w:p>
        </w:tc>
      </w:tr>
      <w:tr>
        <w:trPr>
          <w:trHeight w:val="45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4 200 </w:t>
            </w:r>
          </w:p>
        </w:tc>
      </w:tr>
      <w:tr>
        <w:trPr>
          <w:trHeight w:val="66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4 200 </w:t>
            </w:r>
          </w:p>
        </w:tc>
      </w:tr>
      <w:tr>
        <w:trPr>
          <w:trHeight w:val="66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10 000 </w:t>
            </w:r>
          </w:p>
        </w:tc>
      </w:tr>
      <w:tr>
        <w:trPr>
          <w:trHeight w:val="25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25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 саласындағы өзге де қызметтер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96 072</w:t>
            </w:r>
          </w:p>
        </w:tc>
      </w:tr>
      <w:tr>
        <w:trPr>
          <w:trHeight w:val="64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96 072 </w:t>
            </w:r>
          </w:p>
        </w:tc>
      </w:tr>
      <w:tr>
        <w:trPr>
          <w:trHeight w:val="85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аудандық маңызы бар автомобиль жолдарын, қала және елді-мекендер көшелерін жөндеу және ұстау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96 072 </w:t>
            </w:r>
          </w:p>
        </w:tc>
      </w:tr>
      <w:tr>
        <w:trPr>
          <w:trHeight w:val="21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25 401 
</w:t>
            </w:r>
          </w:p>
        </w:tc>
      </w:tr>
      <w:tr>
        <w:trPr>
          <w:trHeight w:val="25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3 408 </w:t>
            </w:r>
          </w:p>
        </w:tc>
      </w:tr>
      <w:tr>
        <w:trPr>
          <w:trHeight w:val="25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3 408 </w:t>
            </w:r>
          </w:p>
        </w:tc>
      </w:tr>
      <w:tr>
        <w:trPr>
          <w:trHeight w:val="46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3 408 </w:t>
            </w:r>
          </w:p>
        </w:tc>
      </w:tr>
      <w:tr>
        <w:trPr>
          <w:trHeight w:val="22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21 993 </w:t>
            </w:r>
          </w:p>
        </w:tc>
      </w:tr>
      <w:tr>
        <w:trPr>
          <w:trHeight w:val="27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6 000 </w:t>
            </w:r>
          </w:p>
        </w:tc>
      </w:tr>
      <w:tr>
        <w:trPr>
          <w:trHeight w:val="46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6 000 </w:t>
            </w:r>
          </w:p>
        </w:tc>
      </w:tr>
      <w:tr>
        <w:trPr>
          <w:trHeight w:val="64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15 993 </w:t>
            </w:r>
          </w:p>
        </w:tc>
      </w:tr>
      <w:tr>
        <w:trPr>
          <w:trHeight w:val="6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15 993 </w:t>
            </w:r>
          </w:p>
        </w:tc>
      </w:tr>
      <w:tr>
        <w:trPr>
          <w:trHeight w:val="27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Ресми трансферттер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110 567 
</w:t>
            </w:r>
          </w:p>
        </w:tc>
      </w:tr>
      <w:tr>
        <w:trPr>
          <w:trHeight w:val="19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Ресми трансферттер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110 567 </w:t>
            </w:r>
          </w:p>
        </w:tc>
      </w:tr>
      <w:tr>
        <w:trPr>
          <w:trHeight w:val="27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110 567 </w:t>
            </w:r>
          </w:p>
        </w:tc>
      </w:tr>
      <w:tr>
        <w:trPr>
          <w:trHeight w:val="66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саласындағы еңбекақы төлеу қорының өзгеруіне байланысты жоғары тұрған бюджеттерге берілетін ағымдағы нысаналы трансферттер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110 567 </w:t>
            </w:r>
          </w:p>
        </w:tc>
      </w:tr>
      <w:tr>
        <w:trPr>
          <w:trHeight w:val="24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III. Таза бюджеттік кредит беру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1 780 
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2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25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Атауы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1 780
</w:t>
            </w:r>
          </w:p>
        </w:tc>
      </w:tr>
      <w:tr>
        <w:trPr>
          <w:trHeight w:val="64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1 780 
</w:t>
            </w:r>
          </w:p>
        </w:tc>
      </w:tr>
      <w:tr>
        <w:trPr>
          <w:trHeight w:val="25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1 780 </w:t>
            </w:r>
          </w:p>
        </w:tc>
      </w:tr>
      <w:tr>
        <w:trPr>
          <w:trHeight w:val="40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шаруашылық бөлімі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1 780 </w:t>
            </w:r>
          </w:p>
        </w:tc>
      </w:tr>
      <w:tr>
        <w:trPr>
          <w:trHeight w:val="70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мекендердің әлеуметтік саласының мамандарын әлеуметтік қолдау шараларын іске асыру үшін жергілікті атқарушы органдарға берілетін бюджеттік кредиттер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1 780 </w:t>
            </w:r>
          </w:p>
        </w:tc>
      </w:tr>
      <w:tr>
        <w:trPr>
          <w:trHeight w:val="28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 
</w:t>
            </w:r>
          </w:p>
        </w:tc>
      </w:tr>
      <w:tr>
        <w:trPr>
          <w:trHeight w:val="45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IV. Қаржы активтерімен жасалатын операциялар бойынша сальдо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
</w:t>
            </w:r>
          </w:p>
        </w:tc>
      </w:tr>
      <w:tr>
        <w:trPr>
          <w:trHeight w:val="22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
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
</w:t>
            </w:r>
          </w:p>
        </w:tc>
      </w:tr>
      <w:tr>
        <w:trPr>
          <w:trHeight w:val="51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
</w:t>
            </w:r>
          </w:p>
        </w:tc>
      </w:tr>
      <w:tr>
        <w:trPr>
          <w:trHeight w:val="25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V. Бюджет тапшылығы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-1 780
</w:t>
            </w:r>
          </w:p>
        </w:tc>
      </w:tr>
      <w:tr>
        <w:trPr>
          <w:trHeight w:val="25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VI. Бюджет тапшылығын қаржыландыру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1 780
</w:t>
            </w:r>
          </w:p>
        </w:tc>
      </w:tr>
      <w:tr>
        <w:trPr>
          <w:trHeight w:val="25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1 780
</w:t>
            </w:r>
          </w:p>
        </w:tc>
      </w:tr>
      <w:tr>
        <w:trPr>
          <w:trHeight w:val="25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
</w:t>
            </w:r>
          </w:p>
        </w:tc>
      </w:tr>
      <w:tr>
        <w:trPr>
          <w:trHeight w:val="25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 қаражаты қалдықтарының қозғалысы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
</w:t>
            </w:r>
          </w:p>
        </w:tc>
      </w:tr>
    </w:tbl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2010 жылғы 28 қаңтардағы № 202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Кентау қалалық мәслихатының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2-қосымша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  2011 жылға арналған қалалық бюджет     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0"/>
        <w:gridCol w:w="705"/>
        <w:gridCol w:w="703"/>
        <w:gridCol w:w="7640"/>
        <w:gridCol w:w="2252"/>
      </w:tblGrid>
      <w:tr>
        <w:trPr>
          <w:trHeight w:val="28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2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28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5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I. Кірістер 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3 293 301
</w:t>
            </w:r>
          </w:p>
        </w:tc>
      </w:tr>
      <w:tr>
        <w:trPr>
          <w:trHeight w:val="24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366 111
</w:t>
            </w:r>
          </w:p>
        </w:tc>
      </w:tr>
      <w:tr>
        <w:trPr>
          <w:trHeight w:val="24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123 471</w:t>
            </w:r>
          </w:p>
        </w:tc>
      </w:tr>
      <w:tr>
        <w:trPr>
          <w:trHeight w:val="24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123 471</w:t>
            </w:r>
          </w:p>
        </w:tc>
      </w:tr>
      <w:tr>
        <w:trPr>
          <w:trHeight w:val="24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101 315</w:t>
            </w:r>
          </w:p>
        </w:tc>
      </w:tr>
      <w:tr>
        <w:trPr>
          <w:trHeight w:val="24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101 315</w:t>
            </w:r>
          </w:p>
        </w:tc>
      </w:tr>
      <w:tr>
        <w:trPr>
          <w:trHeight w:val="24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116 855</w:t>
            </w:r>
          </w:p>
        </w:tc>
      </w:tr>
      <w:tr>
        <w:trPr>
          <w:trHeight w:val="24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59 306</w:t>
            </w:r>
          </w:p>
        </w:tc>
      </w:tr>
      <w:tr>
        <w:trPr>
          <w:trHeight w:val="24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26 456</w:t>
            </w:r>
          </w:p>
        </w:tc>
      </w:tr>
      <w:tr>
        <w:trPr>
          <w:trHeight w:val="24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30 923</w:t>
            </w:r>
          </w:p>
        </w:tc>
      </w:tr>
      <w:tr>
        <w:trPr>
          <w:trHeight w:val="24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</w:tr>
      <w:tr>
        <w:trPr>
          <w:trHeight w:val="28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 көрсетуге салынатын iшкi салықтар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19 282</w:t>
            </w:r>
          </w:p>
        </w:tc>
      </w:tr>
      <w:tr>
        <w:trPr>
          <w:trHeight w:val="24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986</w:t>
            </w:r>
          </w:p>
        </w:tc>
      </w:tr>
      <w:tr>
        <w:trPr>
          <w:trHeight w:val="24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үшiн түсетiн түсiмдер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8 307</w:t>
            </w:r>
          </w:p>
        </w:tc>
      </w:tr>
      <w:tr>
        <w:trPr>
          <w:trHeight w:val="24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9 049</w:t>
            </w:r>
          </w:p>
        </w:tc>
      </w:tr>
      <w:tr>
        <w:trPr>
          <w:trHeight w:val="24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</w:t>
            </w:r>
          </w:p>
        </w:tc>
      </w:tr>
      <w:tr>
        <w:trPr>
          <w:trHeight w:val="70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құжаттар бергені үшін оған уәкілеттігі бар мемлекеттік органдар немесе лауазымды адамдар алатын міндетті төлемдер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5 188</w:t>
            </w:r>
          </w:p>
        </w:tc>
      </w:tr>
      <w:tr>
        <w:trPr>
          <w:trHeight w:val="24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5 188</w:t>
            </w:r>
          </w:p>
        </w:tc>
      </w:tr>
      <w:tr>
        <w:trPr>
          <w:trHeight w:val="24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9 412
</w:t>
            </w:r>
          </w:p>
        </w:tc>
      </w:tr>
      <w:tr>
        <w:trPr>
          <w:trHeight w:val="24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меншігінен түсетін түсімдер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1 272</w:t>
            </w:r>
          </w:p>
        </w:tc>
      </w:tr>
      <w:tr>
        <w:trPr>
          <w:trHeight w:val="24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1 272</w:t>
            </w:r>
          </w:p>
        </w:tc>
      </w:tr>
      <w:tr>
        <w:trPr>
          <w:trHeight w:val="24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8 140</w:t>
            </w:r>
          </w:p>
        </w:tc>
      </w:tr>
      <w:tr>
        <w:trPr>
          <w:trHeight w:val="24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8 140</w:t>
            </w:r>
          </w:p>
        </w:tc>
      </w:tr>
      <w:tr>
        <w:trPr>
          <w:trHeight w:val="24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5 000
</w:t>
            </w:r>
          </w:p>
        </w:tc>
      </w:tr>
      <w:tr>
        <w:trPr>
          <w:trHeight w:val="24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  <w:tr>
        <w:trPr>
          <w:trHeight w:val="24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  <w:tr>
        <w:trPr>
          <w:trHeight w:val="24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Ресми трансферттерден түсетін түсімдер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2 912 778
</w:t>
            </w:r>
          </w:p>
        </w:tc>
      </w:tr>
      <w:tr>
        <w:trPr>
          <w:trHeight w:val="28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2 912 778</w:t>
            </w:r>
          </w:p>
        </w:tc>
      </w:tr>
      <w:tr>
        <w:trPr>
          <w:trHeight w:val="24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2 912 778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8"/>
        <w:gridCol w:w="685"/>
        <w:gridCol w:w="710"/>
        <w:gridCol w:w="730"/>
        <w:gridCol w:w="7043"/>
        <w:gridCol w:w="2264"/>
      </w:tblGrid>
      <w:tr>
        <w:trPr>
          <w:trHeight w:val="22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Функциональдық топ</w:t>
            </w:r>
          </w:p>
        </w:tc>
        <w:tc>
          <w:tcPr>
            <w:tcW w:w="22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22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3 293 301 
</w:t>
            </w:r>
          </w:p>
        </w:tc>
      </w:tr>
      <w:tr>
        <w:trPr>
          <w:trHeight w:val="22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152 066 
</w:t>
            </w:r>
          </w:p>
        </w:tc>
      </w:tr>
      <w:tr>
        <w:trPr>
          <w:trHeight w:val="46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115 932 </w:t>
            </w:r>
          </w:p>
        </w:tc>
      </w:tr>
      <w:tr>
        <w:trPr>
          <w:trHeight w:val="25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16 710 </w:t>
            </w:r>
          </w:p>
        </w:tc>
      </w:tr>
      <w:tr>
        <w:trPr>
          <w:trHeight w:val="46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16 710 </w:t>
            </w:r>
          </w:p>
        </w:tc>
      </w:tr>
      <w:tr>
        <w:trPr>
          <w:trHeight w:val="25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45 504 </w:t>
            </w:r>
          </w:p>
        </w:tc>
      </w:tr>
      <w:tr>
        <w:trPr>
          <w:trHeight w:val="46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45 504 </w:t>
            </w:r>
          </w:p>
        </w:tc>
      </w:tr>
      <w:tr>
        <w:trPr>
          <w:trHeight w:val="48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53 718 </w:t>
            </w:r>
          </w:p>
        </w:tc>
      </w:tr>
      <w:tr>
        <w:trPr>
          <w:trHeight w:val="70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53 718 </w:t>
            </w:r>
          </w:p>
        </w:tc>
      </w:tr>
      <w:tr>
        <w:trPr>
          <w:trHeight w:val="25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21 307 </w:t>
            </w:r>
          </w:p>
        </w:tc>
      </w:tr>
      <w:tr>
        <w:trPr>
          <w:trHeight w:val="27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21 307 </w:t>
            </w:r>
          </w:p>
        </w:tc>
      </w:tr>
      <w:tr>
        <w:trPr>
          <w:trHeight w:val="70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бюджетті орындау және коммуналдық меншікті (облыстық маңызы бар қала) саласындағы мемлекеттік саясатты іске асыру жөніндегі қызметтер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20 132 </w:t>
            </w:r>
          </w:p>
        </w:tc>
      </w:tr>
      <w:tr>
        <w:trPr>
          <w:trHeight w:val="27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</w:t>
            </w:r>
          </w:p>
        </w:tc>
      </w:tr>
      <w:tr>
        <w:trPr>
          <w:trHeight w:val="51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</w:t>
            </w:r>
          </w:p>
        </w:tc>
      </w:tr>
      <w:tr>
        <w:trPr>
          <w:trHeight w:val="27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14 827 </w:t>
            </w:r>
          </w:p>
        </w:tc>
      </w:tr>
      <w:tr>
        <w:trPr>
          <w:trHeight w:val="48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14 827 </w:t>
            </w:r>
          </w:p>
        </w:tc>
      </w:tr>
      <w:tr>
        <w:trPr>
          <w:trHeight w:val="88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және ауданды (облыстық маңызы бар қаланы) басқару саласындағы мемлекеттік саясатты іске асыру жөніндегі қызметтер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14 827 </w:t>
            </w:r>
          </w:p>
        </w:tc>
      </w:tr>
      <w:tr>
        <w:trPr>
          <w:trHeight w:val="25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8 129 
</w:t>
            </w:r>
          </w:p>
        </w:tc>
      </w:tr>
      <w:tr>
        <w:trPr>
          <w:trHeight w:val="22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7 039 </w:t>
            </w:r>
          </w:p>
        </w:tc>
      </w:tr>
      <w:tr>
        <w:trPr>
          <w:trHeight w:val="25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7 039 </w:t>
            </w:r>
          </w:p>
        </w:tc>
      </w:tr>
      <w:tr>
        <w:trPr>
          <w:trHeight w:val="25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7 039</w:t>
            </w:r>
          </w:p>
        </w:tc>
      </w:tr>
      <w:tr>
        <w:trPr>
          <w:trHeight w:val="25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1 090</w:t>
            </w:r>
          </w:p>
        </w:tc>
      </w:tr>
      <w:tr>
        <w:trPr>
          <w:trHeight w:val="25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1 090</w:t>
            </w:r>
          </w:p>
        </w:tc>
      </w:tr>
      <w:tr>
        <w:trPr>
          <w:trHeight w:val="49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1 090</w:t>
            </w:r>
          </w:p>
        </w:tc>
      </w:tr>
      <w:tr>
        <w:trPr>
          <w:trHeight w:val="43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2 624 
</w:t>
            </w:r>
          </w:p>
        </w:tc>
      </w:tr>
      <w:tr>
        <w:trPr>
          <w:trHeight w:val="27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қорғау қызметi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2 624 </w:t>
            </w:r>
          </w:p>
        </w:tc>
      </w:tr>
      <w:tr>
        <w:trPr>
          <w:trHeight w:val="73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2 624 </w:t>
            </w:r>
          </w:p>
        </w:tc>
      </w:tr>
      <w:tr>
        <w:trPr>
          <w:trHeight w:val="27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 қауiпсiздiгін қамтамасыз ету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2 624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2 044 333 
</w:t>
            </w:r>
          </w:p>
        </w:tc>
      </w:tr>
      <w:tr>
        <w:trPr>
          <w:trHeight w:val="25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192 070 </w:t>
            </w:r>
          </w:p>
        </w:tc>
      </w:tr>
      <w:tr>
        <w:trPr>
          <w:trHeight w:val="45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30 234 </w:t>
            </w:r>
          </w:p>
        </w:tc>
      </w:tr>
      <w:tr>
        <w:trPr>
          <w:trHeight w:val="25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 қолдау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30 234 </w:t>
            </w:r>
          </w:p>
        </w:tc>
      </w:tr>
      <w:tr>
        <w:trPr>
          <w:trHeight w:val="25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161 836 </w:t>
            </w:r>
          </w:p>
        </w:tc>
      </w:tr>
      <w:tr>
        <w:trPr>
          <w:trHeight w:val="27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161 836</w:t>
            </w:r>
          </w:p>
        </w:tc>
      </w:tr>
      <w:tr>
        <w:trPr>
          <w:trHeight w:val="25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1 824 219 </w:t>
            </w:r>
          </w:p>
        </w:tc>
      </w:tr>
      <w:tr>
        <w:trPr>
          <w:trHeight w:val="43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3 625 </w:t>
            </w:r>
          </w:p>
        </w:tc>
      </w:tr>
      <w:tr>
        <w:trPr>
          <w:trHeight w:val="43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3 625 </w:t>
            </w:r>
          </w:p>
        </w:tc>
      </w:tr>
      <w:tr>
        <w:trPr>
          <w:trHeight w:val="30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1 820 594 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1 737 871 </w:t>
            </w:r>
          </w:p>
        </w:tc>
      </w:tr>
      <w:tr>
        <w:trPr>
          <w:trHeight w:val="25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 қосымша білім беру 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82 723 </w:t>
            </w:r>
          </w:p>
        </w:tc>
      </w:tr>
      <w:tr>
        <w:trPr>
          <w:trHeight w:val="25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28 044</w:t>
            </w:r>
          </w:p>
        </w:tc>
      </w:tr>
      <w:tr>
        <w:trPr>
          <w:trHeight w:val="28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28 044</w:t>
            </w:r>
          </w:p>
        </w:tc>
      </w:tr>
      <w:tr>
        <w:trPr>
          <w:trHeight w:val="43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8 872</w:t>
            </w:r>
          </w:p>
        </w:tc>
      </w:tr>
      <w:tr>
        <w:trPr>
          <w:trHeight w:val="67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18 833</w:t>
            </w:r>
          </w:p>
        </w:tc>
      </w:tr>
      <w:tr>
        <w:trPr>
          <w:trHeight w:val="43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(қалалалық) ауқымдағы мектеп олимпиадаларын және мектептен тыс іс-шараларды өткiзу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</w:t>
            </w:r>
          </w:p>
        </w:tc>
      </w:tr>
      <w:tr>
        <w:trPr>
          <w:trHeight w:val="25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Денсаулық сақтау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167 
</w:t>
            </w:r>
          </w:p>
        </w:tc>
      </w:tr>
      <w:tr>
        <w:trPr>
          <w:trHeight w:val="27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саласындағы өзге де қызметтер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167 </w:t>
            </w:r>
          </w:p>
        </w:tc>
      </w:tr>
      <w:tr>
        <w:trPr>
          <w:trHeight w:val="48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167 </w:t>
            </w:r>
          </w:p>
        </w:tc>
      </w:tr>
      <w:tr>
        <w:trPr>
          <w:trHeight w:val="66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 жағдайларда сырқаты ауыр адамдарды дәрігерлік көмек көрсететін ең жақын денсаулық сақтау ұйымына жеткізуді ұйымдастыру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</w:t>
            </w:r>
          </w:p>
        </w:tc>
      </w:tr>
      <w:tr>
        <w:trPr>
          <w:trHeight w:val="28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256 920 
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230 139 </w:t>
            </w:r>
          </w:p>
        </w:tc>
      </w:tr>
      <w:tr>
        <w:trPr>
          <w:trHeight w:val="42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228 761 </w:t>
            </w:r>
          </w:p>
        </w:tc>
      </w:tr>
      <w:tr>
        <w:trPr>
          <w:trHeight w:val="25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32 836 </w:t>
            </w:r>
          </w:p>
        </w:tc>
      </w:tr>
      <w:tr>
        <w:trPr>
          <w:trHeight w:val="87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 және спорт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3 750 </w:t>
            </w:r>
          </w:p>
        </w:tc>
      </w:tr>
      <w:tr>
        <w:trPr>
          <w:trHeight w:val="3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12 978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28 124</w:t>
            </w:r>
          </w:p>
        </w:tc>
      </w:tr>
      <w:tr>
        <w:trPr>
          <w:trHeight w:val="48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азаматтардың жекелеген топтарына әлеуметтік көмек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12 308</w:t>
            </w:r>
          </w:p>
        </w:tc>
      </w:tr>
      <w:tr>
        <w:trPr>
          <w:trHeight w:val="45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1 062</w:t>
            </w:r>
          </w:p>
        </w:tc>
      </w:tr>
      <w:tr>
        <w:trPr>
          <w:trHeight w:val="25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31 002 </w:t>
            </w:r>
          </w:p>
        </w:tc>
      </w:tr>
      <w:tr>
        <w:trPr>
          <w:trHeight w:val="25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дейіні балаларға мемлекеттік жәрдемақылар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89 748 </w:t>
            </w:r>
          </w:p>
        </w:tc>
      </w:tr>
      <w:tr>
        <w:trPr>
          <w:trHeight w:val="87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қамтамасыз етуге, және ымдау тілі мамандарының, жеке көмекшілердің қызмет көрсету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16 953 </w:t>
            </w:r>
          </w:p>
        </w:tc>
      </w:tr>
      <w:tr>
        <w:trPr>
          <w:trHeight w:val="30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1 378 </w:t>
            </w:r>
          </w:p>
        </w:tc>
      </w:tr>
      <w:tr>
        <w:trPr>
          <w:trHeight w:val="9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өкілді органдардың шешімі бойынша білім беру ұйымдарының күндізгі оқу нысанында мен тәрбиеленушілерді қоғамдық көлікте (таксиден басқа) жеңілдікпен жол жүру түрінде әлеуметтік қолдау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1 378 </w:t>
            </w:r>
          </w:p>
        </w:tc>
      </w:tr>
      <w:tr>
        <w:trPr>
          <w:trHeight w:val="45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26 781 </w:t>
            </w:r>
          </w:p>
        </w:tc>
      </w:tr>
      <w:tr>
        <w:trPr>
          <w:trHeight w:val="49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26 781 </w:t>
            </w:r>
          </w:p>
        </w:tc>
      </w:tr>
      <w:tr>
        <w:trPr>
          <w:trHeight w:val="66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облыстың жұмыспен қамтуды қамтамасыз ету және үшін әлеуметтік бағдарламаларды іске асыру саласындағы мемлекеттік саясатты іске асыру жөніндегі қызметтер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24 319 </w:t>
            </w:r>
          </w:p>
        </w:tc>
      </w:tr>
      <w:tr>
        <w:trPr>
          <w:trHeight w:val="46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2 462</w:t>
            </w:r>
          </w:p>
        </w:tc>
      </w:tr>
      <w:tr>
        <w:trPr>
          <w:trHeight w:val="25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588 859 
</w:t>
            </w:r>
          </w:p>
        </w:tc>
      </w:tr>
      <w:tr>
        <w:trPr>
          <w:trHeight w:val="27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1 090</w:t>
            </w:r>
          </w:p>
        </w:tc>
      </w:tr>
      <w:tr>
        <w:trPr>
          <w:trHeight w:val="67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1 090</w:t>
            </w:r>
          </w:p>
        </w:tc>
      </w:tr>
      <w:tr>
        <w:trPr>
          <w:trHeight w:val="27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 сақтаулуын үйымдастыру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1 090 </w:t>
            </w:r>
          </w:p>
        </w:tc>
      </w:tr>
      <w:tr>
        <w:trPr>
          <w:trHeight w:val="27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 тұрғын үймен қамтамасыз ету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538 304 </w:t>
            </w:r>
          </w:p>
        </w:tc>
      </w:tr>
      <w:tr>
        <w:trPr>
          <w:trHeight w:val="88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инженерлік коммуникациялық инфрақұрылымды жөндеу және елді-мекендерді көркейту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3 240 </w:t>
            </w:r>
          </w:p>
        </w:tc>
      </w:tr>
      <w:tr>
        <w:trPr>
          <w:trHeight w:val="49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3 240 </w:t>
            </w:r>
          </w:p>
        </w:tc>
      </w:tr>
      <w:tr>
        <w:trPr>
          <w:trHeight w:val="30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535 064 </w:t>
            </w:r>
          </w:p>
        </w:tc>
      </w:tr>
      <w:tr>
        <w:trPr>
          <w:trHeight w:val="27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535 064 </w:t>
            </w:r>
          </w:p>
        </w:tc>
      </w:tr>
      <w:tr>
        <w:trPr>
          <w:trHeight w:val="28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49 465</w:t>
            </w:r>
          </w:p>
        </w:tc>
      </w:tr>
      <w:tr>
        <w:trPr>
          <w:trHeight w:val="48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9 431 </w:t>
            </w:r>
          </w:p>
        </w:tc>
      </w:tr>
      <w:tr>
        <w:trPr>
          <w:trHeight w:val="30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1 979 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2 124 </w:t>
            </w:r>
          </w:p>
        </w:tc>
      </w:tr>
      <w:tr>
        <w:trPr>
          <w:trHeight w:val="46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2 602 </w:t>
            </w:r>
          </w:p>
        </w:tc>
      </w:tr>
      <w:tr>
        <w:trPr>
          <w:trHeight w:val="3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2 726 </w:t>
            </w:r>
          </w:p>
        </w:tc>
      </w:tr>
      <w:tr>
        <w:trPr>
          <w:trHeight w:val="64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40 034 </w:t>
            </w:r>
          </w:p>
        </w:tc>
      </w:tr>
      <w:tr>
        <w:trPr>
          <w:trHeight w:val="30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6 895</w:t>
            </w:r>
          </w:p>
        </w:tc>
      </w:tr>
      <w:tr>
        <w:trPr>
          <w:trHeight w:val="25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17 699</w:t>
            </w:r>
          </w:p>
        </w:tc>
      </w:tr>
      <w:tr>
        <w:trPr>
          <w:trHeight w:val="25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күтiп-ұстау және туысы жоқтарды жерлеу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</w:t>
            </w:r>
          </w:p>
        </w:tc>
      </w:tr>
      <w:tr>
        <w:trPr>
          <w:trHeight w:val="3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14 442</w:t>
            </w:r>
          </w:p>
        </w:tc>
      </w:tr>
      <w:tr>
        <w:trPr>
          <w:trHeight w:val="3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148 008 
</w:t>
            </w:r>
          </w:p>
        </w:tc>
      </w:tr>
      <w:tr>
        <w:trPr>
          <w:trHeight w:val="25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30 677 </w:t>
            </w:r>
          </w:p>
        </w:tc>
      </w:tr>
      <w:tr>
        <w:trPr>
          <w:trHeight w:val="46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30 677 </w:t>
            </w:r>
          </w:p>
        </w:tc>
      </w:tr>
      <w:tr>
        <w:trPr>
          <w:trHeight w:val="27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30 677</w:t>
            </w:r>
          </w:p>
        </w:tc>
      </w:tr>
      <w:tr>
        <w:trPr>
          <w:trHeight w:val="25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62 020 </w:t>
            </w:r>
          </w:p>
        </w:tc>
      </w:tr>
      <w:tr>
        <w:trPr>
          <w:trHeight w:val="42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62 020 </w:t>
            </w:r>
          </w:p>
        </w:tc>
      </w:tr>
      <w:tr>
        <w:trPr>
          <w:trHeight w:val="30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58 379 </w:t>
            </w:r>
          </w:p>
        </w:tc>
      </w:tr>
      <w:tr>
        <w:trPr>
          <w:trHeight w:val="46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</w:t>
            </w:r>
          </w:p>
        </w:tc>
      </w:tr>
      <w:tr>
        <w:trPr>
          <w:trHeight w:val="73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2 709</w:t>
            </w:r>
          </w:p>
        </w:tc>
      </w:tr>
      <w:tr>
        <w:trPr>
          <w:trHeight w:val="27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34 565 </w:t>
            </w:r>
          </w:p>
        </w:tc>
      </w:tr>
      <w:tr>
        <w:trPr>
          <w:trHeight w:val="45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26 888 </w:t>
            </w:r>
          </w:p>
        </w:tc>
      </w:tr>
      <w:tr>
        <w:trPr>
          <w:trHeight w:val="27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25 237</w:t>
            </w:r>
          </w:p>
        </w:tc>
      </w:tr>
      <w:tr>
        <w:trPr>
          <w:trHeight w:val="46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1 651</w:t>
            </w:r>
          </w:p>
        </w:tc>
      </w:tr>
      <w:tr>
        <w:trPr>
          <w:trHeight w:val="25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7 677 </w:t>
            </w:r>
          </w:p>
        </w:tc>
      </w:tr>
      <w:tr>
        <w:trPr>
          <w:trHeight w:val="45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3 897 </w:t>
            </w:r>
          </w:p>
        </w:tc>
      </w:tr>
      <w:tr>
        <w:trPr>
          <w:trHeight w:val="45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3 780 </w:t>
            </w:r>
          </w:p>
        </w:tc>
      </w:tr>
      <w:tr>
        <w:trPr>
          <w:trHeight w:val="39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20 746 </w:t>
            </w:r>
          </w:p>
        </w:tc>
      </w:tr>
      <w:tr>
        <w:trPr>
          <w:trHeight w:val="46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6 185 </w:t>
            </w:r>
          </w:p>
        </w:tc>
      </w:tr>
      <w:tr>
        <w:trPr>
          <w:trHeight w:val="48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6 185 </w:t>
            </w:r>
          </w:p>
        </w:tc>
      </w:tr>
      <w:tr>
        <w:trPr>
          <w:trHeight w:val="27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9 190 </w:t>
            </w:r>
          </w:p>
        </w:tc>
      </w:tr>
      <w:tr>
        <w:trPr>
          <w:trHeight w:val="69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аппарат, мемлекеттілікті нығайту және азаматтардың әлеуметтік сенімділігін қалыптастыруда мемлекеттік саясатты іске асыру жөніндегі қызметтер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8 011 </w:t>
            </w:r>
          </w:p>
        </w:tc>
      </w:tr>
      <w:tr>
        <w:trPr>
          <w:trHeight w:val="28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 iске асыру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1 179</w:t>
            </w:r>
          </w:p>
        </w:tc>
      </w:tr>
      <w:tr>
        <w:trPr>
          <w:trHeight w:val="46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5 371</w:t>
            </w:r>
          </w:p>
        </w:tc>
      </w:tr>
      <w:tr>
        <w:trPr>
          <w:trHeight w:val="46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деңгейдегі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5 371</w:t>
            </w:r>
          </w:p>
        </w:tc>
      </w:tr>
      <w:tr>
        <w:trPr>
          <w:trHeight w:val="64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17 412 
</w:t>
            </w:r>
          </w:p>
        </w:tc>
      </w:tr>
      <w:tr>
        <w:trPr>
          <w:trHeight w:val="25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8 909 </w:t>
            </w:r>
          </w:p>
        </w:tc>
      </w:tr>
      <w:tr>
        <w:trPr>
          <w:trHeight w:val="46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шаруашылық бөлімі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8 909 </w:t>
            </w:r>
          </w:p>
        </w:tc>
      </w:tr>
      <w:tr>
        <w:trPr>
          <w:trHeight w:val="46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ауыл шаруашылығы саласындағы мемлекеттік саясатты іске асыру жөніндегі қызметтер 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5 795 </w:t>
            </w:r>
          </w:p>
        </w:tc>
      </w:tr>
      <w:tr>
        <w:trPr>
          <w:trHeight w:val="48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726 </w:t>
            </w:r>
          </w:p>
        </w:tc>
      </w:tr>
      <w:tr>
        <w:trPr>
          <w:trHeight w:val="36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1 048 </w:t>
            </w:r>
          </w:p>
        </w:tc>
      </w:tr>
      <w:tr>
        <w:trPr>
          <w:trHeight w:val="6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894 </w:t>
            </w:r>
          </w:p>
        </w:tc>
      </w:tr>
      <w:tr>
        <w:trPr>
          <w:trHeight w:val="66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бюджеттен берілетін нысаналы трансферттер есебiнен ауылдық елді мекендер саласының мамандарын әлеуметтік қолдау шараларын іске асыру 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446 </w:t>
            </w:r>
          </w:p>
        </w:tc>
      </w:tr>
      <w:tr>
        <w:trPr>
          <w:trHeight w:val="45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8 503 </w:t>
            </w:r>
          </w:p>
        </w:tc>
      </w:tr>
      <w:tr>
        <w:trPr>
          <w:trHeight w:val="66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8 503 </w:t>
            </w:r>
          </w:p>
        </w:tc>
      </w:tr>
      <w:tr>
        <w:trPr>
          <w:trHeight w:val="30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19 066 
</w:t>
            </w:r>
          </w:p>
        </w:tc>
      </w:tr>
      <w:tr>
        <w:trPr>
          <w:trHeight w:val="27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Құрылыс, сәулет және қала құрылысы бөлімінің қызметін қамтамасыз ету жөніндегі қызметтер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19 066 </w:t>
            </w:r>
          </w:p>
        </w:tc>
      </w:tr>
      <w:tr>
        <w:trPr>
          <w:trHeight w:val="3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7 814 </w:t>
            </w:r>
          </w:p>
        </w:tc>
      </w:tr>
      <w:tr>
        <w:trPr>
          <w:trHeight w:val="46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Құрылыс, сәулет және қала құрылысы бөлімінің қызметін қамтамасыз ету жөніндегі қызметтер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7 814 </w:t>
            </w:r>
          </w:p>
        </w:tc>
      </w:tr>
      <w:tr>
        <w:trPr>
          <w:trHeight w:val="49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11 252 </w:t>
            </w:r>
          </w:p>
        </w:tc>
      </w:tr>
      <w:tr>
        <w:trPr>
          <w:trHeight w:val="46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6 252 </w:t>
            </w:r>
          </w:p>
        </w:tc>
      </w:tr>
      <w:tr>
        <w:trPr>
          <w:trHeight w:val="48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қала құрылысы даму аумағын және елді мекендердің бас жоспарлары схемаларын әзірлеу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5 000 </w:t>
            </w:r>
          </w:p>
        </w:tc>
      </w:tr>
      <w:tr>
        <w:trPr>
          <w:trHeight w:val="22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20 196 
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20 196 </w:t>
            </w:r>
          </w:p>
        </w:tc>
      </w:tr>
      <w:tr>
        <w:trPr>
          <w:trHeight w:val="46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9 396 </w:t>
            </w:r>
          </w:p>
        </w:tc>
      </w:tr>
      <w:tr>
        <w:trPr>
          <w:trHeight w:val="73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9 396 </w:t>
            </w:r>
          </w:p>
        </w:tc>
      </w:tr>
      <w:tr>
        <w:trPr>
          <w:trHeight w:val="64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10 800 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10 800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 саласындағы өзге де қызметтер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35 521 
</w:t>
            </w:r>
          </w:p>
        </w:tc>
      </w:tr>
      <w:tr>
        <w:trPr>
          <w:trHeight w:val="25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5 162 </w:t>
            </w:r>
          </w:p>
        </w:tc>
      </w:tr>
      <w:tr>
        <w:trPr>
          <w:trHeight w:val="25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5 162 </w:t>
            </w:r>
          </w:p>
        </w:tc>
      </w:tr>
      <w:tr>
        <w:trPr>
          <w:trHeight w:val="49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5 162 </w:t>
            </w:r>
          </w:p>
        </w:tc>
      </w:tr>
      <w:tr>
        <w:trPr>
          <w:trHeight w:val="21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30 359 </w:t>
            </w:r>
          </w:p>
        </w:tc>
      </w:tr>
      <w:tr>
        <w:trPr>
          <w:trHeight w:val="27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7 785 </w:t>
            </w:r>
          </w:p>
        </w:tc>
      </w:tr>
      <w:tr>
        <w:trPr>
          <w:trHeight w:val="46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7 785 </w:t>
            </w:r>
          </w:p>
        </w:tc>
      </w:tr>
      <w:tr>
        <w:trPr>
          <w:trHeight w:val="67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22 574 </w:t>
            </w:r>
          </w:p>
        </w:tc>
      </w:tr>
      <w:tr>
        <w:trPr>
          <w:trHeight w:val="66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22 574 </w:t>
            </w:r>
          </w:p>
        </w:tc>
      </w:tr>
      <w:tr>
        <w:trPr>
          <w:trHeight w:val="28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III. Таза бюджеттік кредит беру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 
</w:t>
            </w:r>
          </w:p>
        </w:tc>
      </w:tr>
      <w:tr>
        <w:trPr>
          <w:trHeight w:val="3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IV. Қаржы активтерімен жасалатын операциялар бойынша сальдо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
</w:t>
            </w:r>
          </w:p>
        </w:tc>
      </w:tr>
      <w:tr>
        <w:trPr>
          <w:trHeight w:val="3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2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Атауы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
</w:t>
            </w:r>
          </w:p>
        </w:tc>
      </w:tr>
      <w:tr>
        <w:trPr>
          <w:trHeight w:val="25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
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
</w:t>
            </w:r>
          </w:p>
        </w:tc>
      </w:tr>
      <w:tr>
        <w:trPr>
          <w:trHeight w:val="43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
</w:t>
            </w:r>
          </w:p>
        </w:tc>
      </w:tr>
      <w:tr>
        <w:trPr>
          <w:trHeight w:val="28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V. Бюджет тапшылығы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
</w:t>
            </w:r>
          </w:p>
        </w:tc>
      </w:tr>
      <w:tr>
        <w:trPr>
          <w:trHeight w:val="25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VI. Бюджет тапшылығын қаржыландыру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
</w:t>
            </w:r>
          </w:p>
        </w:tc>
      </w:tr>
      <w:tr>
        <w:trPr>
          <w:trHeight w:val="25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VI. Бюджет тапшылығын қаржыландыру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
</w:t>
            </w:r>
          </w:p>
        </w:tc>
      </w:tr>
    </w:tbl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2010 жылғы 28 қаңтардағы № 202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Кентау қалалық мәслихатының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3-қосымша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  Кентау қаласының ауыл әкімдері аппараттарының</w:t>
      </w:r>
      <w:r>
        <w:br/>
      </w:r>
      <w:r>
        <w:rPr>
          <w:rFonts w:ascii="Times New Roman"/>
          <w:b/>
          <w:i w:val="false"/>
          <w:color w:val="000000"/>
        </w:rPr>
        <w:t xml:space="preserve">
2010 жылға арналған бюджеті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53"/>
        <w:gridCol w:w="2653"/>
        <w:gridCol w:w="1533"/>
        <w:gridCol w:w="1673"/>
        <w:gridCol w:w="1493"/>
        <w:gridCol w:w="1293"/>
        <w:gridCol w:w="1702"/>
      </w:tblGrid>
      <w:tr>
        <w:trPr>
          <w:trHeight w:val="255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(мың теңге)</w:t>
            </w:r>
          </w:p>
        </w:tc>
      </w:tr>
      <w:tr>
        <w:trPr>
          <w:trHeight w:val="1035" w:hRule="atLeast"/>
        </w:trPr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Ашысай ауылы әкімі аппараты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Байылдыр ауылы әкімі аппараты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Хантағы ауылы әкімі аппараты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Қарнақ ауылы әкімі аппараты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
</w:t>
            </w:r>
          </w:p>
        </w:tc>
      </w:tr>
      <w:tr>
        <w:trPr>
          <w:trHeight w:val="1290" w:hRule="atLeast"/>
        </w:trPr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123 001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12244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8452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11495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11883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44074
</w:t>
            </w:r>
          </w:p>
        </w:tc>
      </w:tr>
      <w:tr>
        <w:trPr>
          <w:trHeight w:val="1125" w:hRule="atLeast"/>
        </w:trPr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123 002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 жағдайларда сырқаты ауыр адамдарды дәрігерлік көмек көрсететін ең жақын денсаулық сақтау ұйымына жеткізуді ұйымдастыру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97
</w:t>
            </w:r>
          </w:p>
        </w:tc>
      </w:tr>
      <w:tr>
        <w:trPr>
          <w:trHeight w:val="465" w:hRule="atLeast"/>
        </w:trPr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123 004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 қолдау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9559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13922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23481
</w:t>
            </w:r>
          </w:p>
        </w:tc>
      </w:tr>
      <w:tr>
        <w:trPr>
          <w:trHeight w:val="1140" w:hRule="atLeast"/>
        </w:trPr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123 005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3357
</w:t>
            </w:r>
          </w:p>
        </w:tc>
      </w:tr>
      <w:tr>
        <w:trPr>
          <w:trHeight w:val="525" w:hRule="atLeast"/>
        </w:trPr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123 008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1346
</w:t>
            </w:r>
          </w:p>
        </w:tc>
      </w:tr>
      <w:tr>
        <w:trPr>
          <w:trHeight w:val="645" w:hRule="atLeast"/>
        </w:trPr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123 009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1807
</w:t>
            </w:r>
          </w:p>
        </w:tc>
      </w:tr>
      <w:tr>
        <w:trPr>
          <w:trHeight w:val="660" w:hRule="atLeast"/>
        </w:trPr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123 010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1161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1863
</w:t>
            </w:r>
          </w:p>
        </w:tc>
      </w:tr>
      <w:tr>
        <w:trPr>
          <w:trHeight w:val="705" w:hRule="atLeast"/>
        </w:trPr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123 011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2733
</w:t>
            </w:r>
          </w:p>
        </w:tc>
      </w:tr>
      <w:tr>
        <w:trPr>
          <w:trHeight w:val="1515" w:hRule="atLeast"/>
        </w:trPr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123 013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4200
</w:t>
            </w:r>
          </w:p>
        </w:tc>
      </w:tr>
      <w:tr>
        <w:trPr>
          <w:trHeight w:val="255" w:hRule="atLeast"/>
        </w:trPr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14383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21137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15742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32076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83338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