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5509" w14:textId="5eb5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2009 жылғы 26 маусымдағы № 154 "Жер салығының базалық ставкаларын жоғарылату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2010 жылғы 12 қаңтардағы N 199 шешімі. Оңтүстік Қазақстан облысы Кентау қаласының Әділет басқармасында 2010 жылғы 9 ақпанда N 14-3-83 тіркелді. Күші жойылды - Оңтүстік Қазақстан облысы Кентау қалалық мәслихатының 2013 жылғы 29 наурыздағы № 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  қалалық мәслихатының 29.03.2013 № 84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салығының базалық ставкаларын жоғарылату туралы" Кентау қалалық мәслихатының 2009 жылғы 26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14-3-75 нөмірімен тіркелген, 2009 жылы 1 тамызда "Кентау шұғыласы" газетінің 32 нөмірінде жарияланған) шешімінің 1-тармағында "378, 379, 381, 383-баптарында белгіленген жер салығының базалық ставкалары" деген сөздерден кейін "автотұраққа, автомобиль май құю станцияларына бөлінген (бөліп шығарылған)" және казино орналасқан жерлерді қоспағанда"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Е.Аширов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