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736b" w14:textId="7fd7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Ақдала ауылдық округі әкімінің 2010 жылғы 20 мамырдағы N 10 шешімі. Оңтүстік Қазақстан облысы Арыс қаласының Әділет басқармасында 2010 жылғы 31 мамырда N 14-2-95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Қазақстан Республикасының 1993 жылғы 8 желтоқсандағы 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  Ақдала ауылдық округі елді мекендерінің пікірлерін ескере отырып, Ақдала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Ақдала ауылдық округ елді мекендерді көшелеріне төмендегіше жаңа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Ақдала ауылы бойынша: Астана, Нұрлы, Намыс, Қазына, Ынталы, Сенім, Өркендеу, Көрікті, Бәйтерек, Ақниет, Бастау, Ырысты, Тәуелсіздік, Парасат, Үлгі, Тілектес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Онтам ауылы бойынша: Жайлау, Жаңа ауыл, Өркенді, Өркениет, Екпінді, Беткей,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П.Арапов ауылы бойынша: Ақиқат, Балдәурен, Табыс, Думан, Кемел, Егемендік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Тоғайлы ауылы бойынша: Көксарай, Ақжар,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Тақыркөл ауылы бойынша: Ақшуақ, Асар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Ақын-Жақып ауылы бойынша: Береке, Ынтымақ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Ақдала ауылдық округі әкімі аппаратының бас маманы Р.Әділхановаға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Ақдала ауылдық округ әкімі:                С.Дәрібай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