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39d4a" w14:textId="8139d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Арыс қалалық мәслихатының 2010 жылғы 21 желтоқсандағы N 39/247-IV шешімі. Оңтүстік Қазақстан облысы Арыс қаласының Әділет басқармасында 2010 жылғы 30 желтоқсанда N 14-2-101 тіркелді. Қолданылу мерзімінің аяқталуына байланысты шешімнің күші жойылды - Оңтүстік Қазақстан облысы Арыс қалалық мәслихатының 2012 жылғы 16 қаңтардағы N 10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Арыс қалалық мәслихатының 2012.01.16 N 10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Арыс қалалық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Арыс қаласының 2011-2013 жылдарға арналған қалалық бюджеті тиісінше 1, 2 және 3-қосымшаларға сәйкес, оның ішінде 2011 жылға мынадай көлемде бекітілсін:</w:t>
      </w:r>
      <w:r>
        <w:br/>
      </w:r>
      <w:r>
        <w:rPr>
          <w:rFonts w:ascii="Times New Roman"/>
          <w:b w:val="false"/>
          <w:i w:val="false"/>
          <w:color w:val="000000"/>
          <w:sz w:val="28"/>
        </w:rPr>
        <w:t>
      кiрiстер – 4669185 мың теңге, оның iшiнде:</w:t>
      </w:r>
      <w:r>
        <w:br/>
      </w:r>
      <w:r>
        <w:rPr>
          <w:rFonts w:ascii="Times New Roman"/>
          <w:b w:val="false"/>
          <w:i w:val="false"/>
          <w:color w:val="000000"/>
          <w:sz w:val="28"/>
        </w:rPr>
        <w:t>
      салықтық түсiмдер – 667760 мың теңге;</w:t>
      </w:r>
      <w:r>
        <w:br/>
      </w:r>
      <w:r>
        <w:rPr>
          <w:rFonts w:ascii="Times New Roman"/>
          <w:b w:val="false"/>
          <w:i w:val="false"/>
          <w:color w:val="000000"/>
          <w:sz w:val="28"/>
        </w:rPr>
        <w:t>
      салықтық емес түсiмдер – 6125 мың теңге;</w:t>
      </w:r>
      <w:r>
        <w:br/>
      </w:r>
      <w:r>
        <w:rPr>
          <w:rFonts w:ascii="Times New Roman"/>
          <w:b w:val="false"/>
          <w:i w:val="false"/>
          <w:color w:val="000000"/>
          <w:sz w:val="28"/>
        </w:rPr>
        <w:t>
      негiзгi капиталды сатудан түсетiн түсiмдер – 8100 мың теңге;</w:t>
      </w:r>
      <w:r>
        <w:br/>
      </w:r>
      <w:r>
        <w:rPr>
          <w:rFonts w:ascii="Times New Roman"/>
          <w:b w:val="false"/>
          <w:i w:val="false"/>
          <w:color w:val="000000"/>
          <w:sz w:val="28"/>
        </w:rPr>
        <w:t>
      трансферттер түсiмi – 3987200 мың теңге;</w:t>
      </w:r>
      <w:r>
        <w:br/>
      </w:r>
      <w:r>
        <w:rPr>
          <w:rFonts w:ascii="Times New Roman"/>
          <w:b w:val="false"/>
          <w:i w:val="false"/>
          <w:color w:val="000000"/>
          <w:sz w:val="28"/>
        </w:rPr>
        <w:t>
      2) шығындар – 4684489 мың теңге;</w:t>
      </w:r>
      <w:r>
        <w:br/>
      </w:r>
      <w:r>
        <w:rPr>
          <w:rFonts w:ascii="Times New Roman"/>
          <w:b w:val="false"/>
          <w:i w:val="false"/>
          <w:color w:val="000000"/>
          <w:sz w:val="28"/>
        </w:rPr>
        <w:t>
      3) таза бюджеттiк кредиттеу – 6013 мың теңге, оның ішінде:</w:t>
      </w:r>
      <w:r>
        <w:br/>
      </w:r>
      <w:r>
        <w:rPr>
          <w:rFonts w:ascii="Times New Roman"/>
          <w:b w:val="false"/>
          <w:i w:val="false"/>
          <w:color w:val="000000"/>
          <w:sz w:val="28"/>
        </w:rPr>
        <w:t>
      бюджеттік кредиттер – 10370 мың теңге;</w:t>
      </w:r>
      <w:r>
        <w:br/>
      </w:r>
      <w:r>
        <w:rPr>
          <w:rFonts w:ascii="Times New Roman"/>
          <w:b w:val="false"/>
          <w:i w:val="false"/>
          <w:color w:val="000000"/>
          <w:sz w:val="28"/>
        </w:rPr>
        <w:t>
      бюджеттік кредиттерді өтеу – 4357 мың теңге;</w:t>
      </w:r>
      <w:r>
        <w:br/>
      </w:r>
      <w:r>
        <w:rPr>
          <w:rFonts w:ascii="Times New Roman"/>
          <w:b w:val="false"/>
          <w:i w:val="false"/>
          <w:color w:val="000000"/>
          <w:sz w:val="28"/>
        </w:rPr>
        <w:t>
      4) қаржы активтерімен операциялар бойынша сальдо –0 мың теңге;</w:t>
      </w:r>
      <w:r>
        <w:br/>
      </w:r>
      <w:r>
        <w:rPr>
          <w:rFonts w:ascii="Times New Roman"/>
          <w:b w:val="false"/>
          <w:i w:val="false"/>
          <w:color w:val="000000"/>
          <w:sz w:val="28"/>
        </w:rPr>
        <w:t>
      5) бюджет тапшылығы (профициті)– - 21317 мың теңге;</w:t>
      </w:r>
      <w:r>
        <w:br/>
      </w:r>
      <w:r>
        <w:rPr>
          <w:rFonts w:ascii="Times New Roman"/>
          <w:b w:val="false"/>
          <w:i w:val="false"/>
          <w:color w:val="000000"/>
          <w:sz w:val="28"/>
        </w:rPr>
        <w:t>
      6) бюджет тапшылығын қаржыландыру (профицитін пайдалану)– 21317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Арыс қалалық мәслихатының 2011.10.21 </w:t>
      </w:r>
      <w:r>
        <w:rPr>
          <w:rFonts w:ascii="Times New Roman"/>
          <w:b w:val="false"/>
          <w:i w:val="false"/>
          <w:color w:val="000000"/>
          <w:sz w:val="28"/>
        </w:rPr>
        <w:t>N 48/305-IV</w:t>
      </w:r>
      <w:r>
        <w:rPr>
          <w:rFonts w:ascii="Times New Roman"/>
          <w:b w:val="false"/>
          <w:i w:val="false"/>
          <w:color w:val="ff0000"/>
          <w:sz w:val="28"/>
        </w:rPr>
        <w:t xml:space="preserve">; өзгерту енгізілді - Оңтүстік Қазақстан облысы Арыс қалалық мәслихатының 2011.11.10 </w:t>
      </w:r>
      <w:r>
        <w:rPr>
          <w:rFonts w:ascii="Times New Roman"/>
          <w:b w:val="false"/>
          <w:i w:val="false"/>
          <w:color w:val="000000"/>
          <w:sz w:val="28"/>
        </w:rPr>
        <w:t>N 49/309-IV</w:t>
      </w:r>
      <w:r>
        <w:rPr>
          <w:rFonts w:ascii="Times New Roman"/>
          <w:b w:val="false"/>
          <w:i w:val="false"/>
          <w:color w:val="ff0000"/>
          <w:sz w:val="28"/>
        </w:rPr>
        <w:t xml:space="preserve">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2011 жылға жеке табыс салығы және әлеуметтік салық түсімдерінің жалпы сомасын бөлу нормативтері:</w:t>
      </w:r>
      <w:r>
        <w:br/>
      </w:r>
      <w:r>
        <w:rPr>
          <w:rFonts w:ascii="Times New Roman"/>
          <w:b w:val="false"/>
          <w:i w:val="false"/>
          <w:color w:val="000000"/>
          <w:sz w:val="28"/>
        </w:rPr>
        <w:t>
      қалалық бюджетке 50 пайыз;</w:t>
      </w:r>
      <w:r>
        <w:br/>
      </w:r>
      <w:r>
        <w:rPr>
          <w:rFonts w:ascii="Times New Roman"/>
          <w:b w:val="false"/>
          <w:i w:val="false"/>
          <w:color w:val="000000"/>
          <w:sz w:val="28"/>
        </w:rPr>
        <w:t>
      облыстық бюджетке 50 пайыз болып белгіленсін.</w:t>
      </w:r>
      <w:r>
        <w:br/>
      </w:r>
      <w:r>
        <w:rPr>
          <w:rFonts w:ascii="Times New Roman"/>
          <w:b w:val="false"/>
          <w:i w:val="false"/>
          <w:color w:val="000000"/>
          <w:sz w:val="28"/>
        </w:rPr>
        <w:t>
</w:t>
      </w:r>
      <w:r>
        <w:rPr>
          <w:rFonts w:ascii="Times New Roman"/>
          <w:b w:val="false"/>
          <w:i w:val="false"/>
          <w:color w:val="000000"/>
          <w:sz w:val="28"/>
        </w:rPr>
        <w:t>
      3. Облыстық бюджеттен қалалық бюджетке берiлетiн субвенция мөлшерiнің жалпы сомасы 2011 жылға 2698875 мың теңге, 2012 жылға 3044048 мың теңге және 2013 жылға 3056953 мың теңге болып белгіленсін.</w:t>
      </w:r>
      <w:r>
        <w:br/>
      </w:r>
      <w:r>
        <w:rPr>
          <w:rFonts w:ascii="Times New Roman"/>
          <w:b w:val="false"/>
          <w:i w:val="false"/>
          <w:color w:val="000000"/>
          <w:sz w:val="28"/>
        </w:rPr>
        <w:t>
</w:t>
      </w:r>
      <w:r>
        <w:rPr>
          <w:rFonts w:ascii="Times New Roman"/>
          <w:b w:val="false"/>
          <w:i w:val="false"/>
          <w:color w:val="000000"/>
          <w:sz w:val="28"/>
        </w:rPr>
        <w:t>
      4. Қала әкімдігінің 2011 жылға арналған резерві 13468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5.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2011-2013 жылдарға арналған қалалық бюджеттік даму бағдарламаларының тізбесі 4-қосымшаға сәйкес бекiтілсiн.</w:t>
      </w:r>
      <w:r>
        <w:br/>
      </w:r>
      <w:r>
        <w:rPr>
          <w:rFonts w:ascii="Times New Roman"/>
          <w:b w:val="false"/>
          <w:i w:val="false"/>
          <w:color w:val="000000"/>
          <w:sz w:val="28"/>
        </w:rPr>
        <w:t>
</w:t>
      </w:r>
      <w:r>
        <w:rPr>
          <w:rFonts w:ascii="Times New Roman"/>
          <w:b w:val="false"/>
          <w:i w:val="false"/>
          <w:color w:val="000000"/>
          <w:sz w:val="28"/>
        </w:rPr>
        <w:t>
      6. 2011 жылға арналған жергілікті бюджетті атқару процесінде секвестрлеуге жатпайтын жергілікті бюджеттiк бағдарламалардың тiзбесi 5-қосымшаға сәйкес бекiтiлсiн.</w:t>
      </w:r>
      <w:r>
        <w:br/>
      </w:r>
      <w:r>
        <w:rPr>
          <w:rFonts w:ascii="Times New Roman"/>
          <w:b w:val="false"/>
          <w:i w:val="false"/>
          <w:color w:val="000000"/>
          <w:sz w:val="28"/>
        </w:rPr>
        <w:t>
</w:t>
      </w:r>
      <w:r>
        <w:rPr>
          <w:rFonts w:ascii="Times New Roman"/>
          <w:b w:val="false"/>
          <w:i w:val="false"/>
          <w:color w:val="000000"/>
          <w:sz w:val="28"/>
        </w:rPr>
        <w:t>
      7. 2011 жылға арналған жергілікті бюджеттен қаржыландырылатын әрбір қаладағы ауданның, аудандық маңызы бар қаланың, кенттің, ауылдың (селоның), ауылдық (селолық) округтің бюджеттік бағдарламаларының тізбесі 6-қосымшаға сәйкес бекітілсін.</w:t>
      </w:r>
      <w:r>
        <w:br/>
      </w:r>
      <w:r>
        <w:rPr>
          <w:rFonts w:ascii="Times New Roman"/>
          <w:b w:val="false"/>
          <w:i w:val="false"/>
          <w:color w:val="000000"/>
          <w:sz w:val="28"/>
        </w:rPr>
        <w:t>
</w:t>
      </w:r>
      <w:r>
        <w:rPr>
          <w:rFonts w:ascii="Times New Roman"/>
          <w:b w:val="false"/>
          <w:i w:val="false"/>
          <w:color w:val="000000"/>
          <w:sz w:val="28"/>
        </w:rPr>
        <w:t>
      8.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2011 жылға қалалық бюджеттен қаржыландырылатын ауылдық (селолық) жерде жұмыс істейтін әлеуметтік қамсыздандыру, білім беру, мәдениет және спорт саласының азаматтық қызметшілеріне, бюджет қаражаты есебінен, осы түрлерімен қалалық жағдайда айналысатын азаматтық қызметшілердің жалақыларымен және ставкалармен салыстырғанда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Оңтүстік Қазақстан облысы Арыс қалалық мәслихатының 2011.05.27 </w:t>
      </w:r>
      <w:r>
        <w:rPr>
          <w:rFonts w:ascii="Times New Roman"/>
          <w:b w:val="false"/>
          <w:i w:val="false"/>
          <w:color w:val="000000"/>
          <w:sz w:val="28"/>
        </w:rPr>
        <w:t>N 44/272-IV</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Осы шешім 2011 жылдың 1 қаңтарынан бастап қолданысқа енгізіледі.      </w:t>
      </w:r>
    </w:p>
    <w:bookmarkEnd w:id="0"/>
    <w:p>
      <w:pPr>
        <w:spacing w:after="0"/>
        <w:ind w:left="0"/>
        <w:jc w:val="both"/>
      </w:pPr>
      <w:r>
        <w:rPr>
          <w:rFonts w:ascii="Times New Roman"/>
          <w:b w:val="false"/>
          <w:i/>
          <w:color w:val="000000"/>
          <w:sz w:val="28"/>
        </w:rPr>
        <w:t>      Қалалық мәслихат сессиясының төрағасы      Т.Садыбаев</w:t>
      </w:r>
      <w:r>
        <w:br/>
      </w:r>
      <w:r>
        <w:rPr>
          <w:rFonts w:ascii="Times New Roman"/>
          <w:b w:val="false"/>
          <w:i w:val="false"/>
          <w:color w:val="000000"/>
          <w:sz w:val="28"/>
        </w:rPr>
        <w:t>
</w:t>
      </w:r>
      <w:r>
        <w:rPr>
          <w:rFonts w:ascii="Times New Roman"/>
          <w:b w:val="false"/>
          <w:i/>
          <w:color w:val="000000"/>
          <w:sz w:val="28"/>
        </w:rPr>
        <w:t>      Қалалық мәслихат хатшысы                   Ө.Керімқұлов</w:t>
      </w:r>
      <w:r>
        <w:rPr>
          <w:rFonts w:ascii="Times New Roman"/>
          <w:b w:val="false"/>
          <w:i w:val="false"/>
          <w:color w:val="000000"/>
          <w:sz w:val="28"/>
        </w:rPr>
        <w:t>      </w:t>
      </w:r>
    </w:p>
    <w:bookmarkStart w:name="z11" w:id="1"/>
    <w:p>
      <w:pPr>
        <w:spacing w:after="0"/>
        <w:ind w:left="0"/>
        <w:jc w:val="both"/>
      </w:pPr>
      <w:r>
        <w:rPr>
          <w:rFonts w:ascii="Times New Roman"/>
          <w:b w:val="false"/>
          <w:i w:val="false"/>
          <w:color w:val="000000"/>
          <w:sz w:val="28"/>
        </w:rPr>
        <w:t>
      Арыс қалалық мәслихатының</w:t>
      </w:r>
      <w:r>
        <w:br/>
      </w:r>
      <w:r>
        <w:rPr>
          <w:rFonts w:ascii="Times New Roman"/>
          <w:b w:val="false"/>
          <w:i w:val="false"/>
          <w:color w:val="000000"/>
          <w:sz w:val="28"/>
        </w:rPr>
        <w:t>
      2010 жылғы 21 желтоқсандағы</w:t>
      </w:r>
      <w:r>
        <w:br/>
      </w:r>
      <w:r>
        <w:rPr>
          <w:rFonts w:ascii="Times New Roman"/>
          <w:b w:val="false"/>
          <w:i w:val="false"/>
          <w:color w:val="000000"/>
          <w:sz w:val="28"/>
        </w:rPr>
        <w:t>
      № 39/247-IV шешіміне 1-қосымша</w:t>
      </w:r>
    </w:p>
    <w:bookmarkEnd w:id="1"/>
    <w:p>
      <w:pPr>
        <w:spacing w:after="0"/>
        <w:ind w:left="0"/>
        <w:jc w:val="left"/>
      </w:pPr>
      <w:r>
        <w:rPr>
          <w:rFonts w:ascii="Times New Roman"/>
          <w:b/>
          <w:i w:val="false"/>
          <w:color w:val="000000"/>
        </w:rPr>
        <w:t xml:space="preserve">       2011 жылға арналған қалалық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Арыс қалалық мәслихатының 2011.11.10 </w:t>
      </w:r>
      <w:r>
        <w:rPr>
          <w:rFonts w:ascii="Times New Roman"/>
          <w:b w:val="false"/>
          <w:i w:val="false"/>
          <w:color w:val="ff0000"/>
          <w:sz w:val="28"/>
        </w:rPr>
        <w:t>N 49/309-IV</w:t>
      </w:r>
      <w:r>
        <w:rPr>
          <w:rFonts w:ascii="Times New Roman"/>
          <w:b w:val="false"/>
          <w:i w:val="false"/>
          <w:color w:val="ff0000"/>
          <w:sz w:val="28"/>
        </w:rPr>
        <w:t xml:space="preserve"> (2011 жылғы 1  қаңтардан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705"/>
        <w:gridCol w:w="702"/>
        <w:gridCol w:w="7981"/>
        <w:gridCol w:w="1912"/>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4669185</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667760</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227992</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227992</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192211</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192211</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204369</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154834</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17434</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31321</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37409</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r>
      <w:tr>
        <w:trPr>
          <w:trHeight w:val="73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5779</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5779</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3987200</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3987200</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3987200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413"/>
        <w:gridCol w:w="673"/>
        <w:gridCol w:w="733"/>
        <w:gridCol w:w="7274"/>
        <w:gridCol w:w="2274"/>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4684489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165075</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148130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61467</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68833</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67933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15945</w:t>
            </w:r>
          </w:p>
        </w:tc>
      </w:tr>
      <w:tr>
        <w:trPr>
          <w:trHeight w:val="9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3250633</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172866</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172866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151045</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21821</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2620254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2620254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2589795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457513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100149</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8789</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43950</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8121</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357364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357364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201302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175539</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173384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35154</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77763</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25763</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25763</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24498</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432691</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үйымдастыру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313102</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49788</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47792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214997</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214997</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108009</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105765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83215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197111</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29957</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29957</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29957</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94775</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94775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91969</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43269</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7482</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15864</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115775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31918</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26811</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16318</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6127</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67539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67539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67539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15224</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5293</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9661</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219807</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219807</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219807</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219807</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61632</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20255</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13987</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13987</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7969</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6013</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xml:space="preserve">
мың теңге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10370</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10370</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xml:space="preserve">
мың теңге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xml:space="preserve">
мың теңге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-21317</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21 317</w:t>
            </w:r>
          </w:p>
        </w:tc>
      </w:tr>
    </w:tbl>
    <w:bookmarkStart w:name="z12" w:id="2"/>
    <w:p>
      <w:pPr>
        <w:spacing w:after="0"/>
        <w:ind w:left="0"/>
        <w:jc w:val="both"/>
      </w:pPr>
      <w:r>
        <w:rPr>
          <w:rFonts w:ascii="Times New Roman"/>
          <w:b w:val="false"/>
          <w:i w:val="false"/>
          <w:color w:val="000000"/>
          <w:sz w:val="28"/>
        </w:rPr>
        <w:t>
      Арыс қалалық мәслихатының</w:t>
      </w:r>
      <w:r>
        <w:br/>
      </w:r>
      <w:r>
        <w:rPr>
          <w:rFonts w:ascii="Times New Roman"/>
          <w:b w:val="false"/>
          <w:i w:val="false"/>
          <w:color w:val="000000"/>
          <w:sz w:val="28"/>
        </w:rPr>
        <w:t>
      2010 жылғы 21 желтоқсандағы</w:t>
      </w:r>
      <w:r>
        <w:br/>
      </w:r>
      <w:r>
        <w:rPr>
          <w:rFonts w:ascii="Times New Roman"/>
          <w:b w:val="false"/>
          <w:i w:val="false"/>
          <w:color w:val="000000"/>
          <w:sz w:val="28"/>
        </w:rPr>
        <w:t>
      № 39/247-IV шешіміне 2-қосымша</w:t>
      </w:r>
    </w:p>
    <w:bookmarkEnd w:id="2"/>
    <w:p>
      <w:pPr>
        <w:spacing w:after="0"/>
        <w:ind w:left="0"/>
        <w:jc w:val="left"/>
      </w:pPr>
      <w:r>
        <w:rPr>
          <w:rFonts w:ascii="Times New Roman"/>
          <w:b/>
          <w:i w:val="false"/>
          <w:color w:val="000000"/>
        </w:rPr>
        <w:t xml:space="preserve">       2012 жылға арналған қалалық бюджет</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Арыс қалалық мәслихатының 2011.10.21 </w:t>
      </w:r>
      <w:r>
        <w:rPr>
          <w:rFonts w:ascii="Times New Roman"/>
          <w:b w:val="false"/>
          <w:i w:val="false"/>
          <w:color w:val="ff0000"/>
          <w:sz w:val="28"/>
        </w:rPr>
        <w:t>N 48/305-IV</w:t>
      </w:r>
      <w:r>
        <w:rPr>
          <w:rFonts w:ascii="Times New Roman"/>
          <w:b w:val="false"/>
          <w:i w:val="false"/>
          <w:color w:val="ff0000"/>
          <w:sz w:val="28"/>
        </w:rPr>
        <w:t xml:space="preserve"> (2011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705"/>
        <w:gridCol w:w="702"/>
        <w:gridCol w:w="8020"/>
        <w:gridCol w:w="1873"/>
      </w:tblGrid>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3991399</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710511</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254760</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254760</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206723</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206723</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197026</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142722</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17361</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36049</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44772</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34482</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5262</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w:t>
            </w:r>
          </w:p>
        </w:tc>
      </w:tr>
      <w:tr>
        <w:trPr>
          <w:trHeight w:val="73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5131</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22329</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22329</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22329</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3253428</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3253428</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3253428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28"/>
        <w:gridCol w:w="690"/>
        <w:gridCol w:w="651"/>
        <w:gridCol w:w="7545"/>
        <w:gridCol w:w="1859"/>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3991399</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180974</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163006</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22084</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21934</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61342</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60892</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79580</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72680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16675</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16675</w:t>
            </w:r>
          </w:p>
        </w:tc>
      </w:tr>
      <w:tr>
        <w:trPr>
          <w:trHeight w:val="9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16325</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r>
      <w:tr>
        <w:trPr>
          <w:trHeight w:val="73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2922688</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72411</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72411</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2740843</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2740843</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2709816</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31027</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109434</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39434</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9471</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29813</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198034</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171660</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169338</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9699</w:t>
            </w:r>
          </w:p>
        </w:tc>
      </w:tr>
      <w:tr>
        <w:trPr>
          <w:trHeight w:val="73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11394</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4029</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21677</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108823</w:t>
            </w:r>
          </w:p>
        </w:tc>
      </w:tr>
      <w:tr>
        <w:trPr>
          <w:trHeight w:val="73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6789</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73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26374</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26374</w:t>
            </w:r>
          </w:p>
        </w:tc>
      </w:tr>
      <w:tr>
        <w:trPr>
          <w:trHeight w:val="73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24970</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215669</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22380</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45289</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45289</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8899</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32983</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203199</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44476</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44476</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44476</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95030</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92706</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r>
      <w:tr>
        <w:trPr>
          <w:trHeight w:val="73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37535</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27838</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27838</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9697</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26158</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7972</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7822</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12117</w:t>
            </w:r>
          </w:p>
        </w:tc>
      </w:tr>
      <w:tr>
        <w:trPr>
          <w:trHeight w:val="73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11967</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6069</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29745</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22523</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22523</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7072</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15407</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15407</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9622</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9472</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5785</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127469</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127469</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127469</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92644</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34825</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47144</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47144</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10312</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10162</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22073</w:t>
            </w:r>
          </w:p>
        </w:tc>
      </w:tr>
      <w:tr>
        <w:trPr>
          <w:trHeight w:val="73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14759</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14759</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73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2 556</w:t>
            </w:r>
          </w:p>
        </w:tc>
      </w:tr>
    </w:tbl>
    <w:bookmarkStart w:name="z13" w:id="3"/>
    <w:p>
      <w:pPr>
        <w:spacing w:after="0"/>
        <w:ind w:left="0"/>
        <w:jc w:val="both"/>
      </w:pPr>
      <w:r>
        <w:rPr>
          <w:rFonts w:ascii="Times New Roman"/>
          <w:b w:val="false"/>
          <w:i w:val="false"/>
          <w:color w:val="000000"/>
          <w:sz w:val="28"/>
        </w:rPr>
        <w:t>
      Арыс қалалық мәслихатының</w:t>
      </w:r>
      <w:r>
        <w:br/>
      </w:r>
      <w:r>
        <w:rPr>
          <w:rFonts w:ascii="Times New Roman"/>
          <w:b w:val="false"/>
          <w:i w:val="false"/>
          <w:color w:val="000000"/>
          <w:sz w:val="28"/>
        </w:rPr>
        <w:t>
      2010 жылғы 21 желтоқсандағы</w:t>
      </w:r>
      <w:r>
        <w:br/>
      </w:r>
      <w:r>
        <w:rPr>
          <w:rFonts w:ascii="Times New Roman"/>
          <w:b w:val="false"/>
          <w:i w:val="false"/>
          <w:color w:val="000000"/>
          <w:sz w:val="28"/>
        </w:rPr>
        <w:t>
      № 39/247-IV шешіміне 3-қосымша</w:t>
      </w:r>
    </w:p>
    <w:bookmarkEnd w:id="3"/>
    <w:p>
      <w:pPr>
        <w:spacing w:after="0"/>
        <w:ind w:left="0"/>
        <w:jc w:val="left"/>
      </w:pPr>
      <w:r>
        <w:rPr>
          <w:rFonts w:ascii="Times New Roman"/>
          <w:b/>
          <w:i w:val="false"/>
          <w:color w:val="000000"/>
        </w:rPr>
        <w:t xml:space="preserve">       2013 жылға арналған қалалық бюджет</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Арыс қалалық мәслихатының 2011.03.31 </w:t>
      </w:r>
      <w:r>
        <w:rPr>
          <w:rFonts w:ascii="Times New Roman"/>
          <w:b w:val="false"/>
          <w:i w:val="false"/>
          <w:color w:val="ff0000"/>
          <w:sz w:val="28"/>
        </w:rPr>
        <w:t>N 42/267-IV</w:t>
      </w:r>
      <w:r>
        <w:rPr>
          <w:rFonts w:ascii="Times New Roman"/>
          <w:b w:val="false"/>
          <w:i w:val="false"/>
          <w:color w:val="ff0000"/>
          <w:sz w:val="28"/>
        </w:rPr>
        <w:t xml:space="preserve"> (2011 жылғы 1  қаңтардан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705"/>
        <w:gridCol w:w="702"/>
        <w:gridCol w:w="7786"/>
        <w:gridCol w:w="2107"/>
      </w:tblGrid>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4116580</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745930</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263035</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263035</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212602</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212602</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214389</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153407</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18664</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41357</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48130</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37068</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r>
      <w:tr>
        <w:trPr>
          <w:trHeight w:val="73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5517</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3349333</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3349333</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3349333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28"/>
        <w:gridCol w:w="690"/>
        <w:gridCol w:w="690"/>
        <w:gridCol w:w="7250"/>
        <w:gridCol w:w="2114"/>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4116580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177051</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158776</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22262</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22112</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62330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61880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74184</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73284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16882</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16882</w:t>
            </w:r>
          </w:p>
        </w:tc>
      </w:tr>
      <w:tr>
        <w:trPr>
          <w:trHeight w:val="9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16532</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9321</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6999</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6999</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6999</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3032977</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88802</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88802</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88802</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2737172</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2737172</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2706093</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31079</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207003</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41163</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9553</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165840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165840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209473</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182804</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180302</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10449</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12236</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21779</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116719</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26669</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26669</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25179</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280317</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47937</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47937</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9589</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34677</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217592</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70950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62950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60446</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57978</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47528</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47528</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8074</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12369</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12219</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30416</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23147</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23147</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10345</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7269</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7269</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7119</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15539</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15539</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9701</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9551</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5838</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5688</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33099</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33099</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33099</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28299</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47795</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47795</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10383</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10233</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22406</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22256</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15006</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15006</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2 777</w:t>
            </w:r>
          </w:p>
        </w:tc>
      </w:tr>
    </w:tbl>
    <w:bookmarkStart w:name="z14" w:id="4"/>
    <w:p>
      <w:pPr>
        <w:spacing w:after="0"/>
        <w:ind w:left="0"/>
        <w:jc w:val="both"/>
      </w:pPr>
      <w:r>
        <w:rPr>
          <w:rFonts w:ascii="Times New Roman"/>
          <w:b w:val="false"/>
          <w:i w:val="false"/>
          <w:color w:val="000000"/>
          <w:sz w:val="28"/>
        </w:rPr>
        <w:t>
      Арыс қалалық мәслихатының</w:t>
      </w:r>
      <w:r>
        <w:br/>
      </w:r>
      <w:r>
        <w:rPr>
          <w:rFonts w:ascii="Times New Roman"/>
          <w:b w:val="false"/>
          <w:i w:val="false"/>
          <w:color w:val="000000"/>
          <w:sz w:val="28"/>
        </w:rPr>
        <w:t>
      2010 жылғы 21 желтоқсандағы</w:t>
      </w:r>
      <w:r>
        <w:br/>
      </w:r>
      <w:r>
        <w:rPr>
          <w:rFonts w:ascii="Times New Roman"/>
          <w:b w:val="false"/>
          <w:i w:val="false"/>
          <w:color w:val="000000"/>
          <w:sz w:val="28"/>
        </w:rPr>
        <w:t>
      № 39/247-IV шешіміне 4-қосымша</w:t>
      </w:r>
    </w:p>
    <w:bookmarkEnd w:id="4"/>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2011-2013 жылдарға арналған қалалық бюджеттік даму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Оңтүстік Қазақстан облысы Арыс қалалық мәслихатының 2011.03.31 </w:t>
      </w:r>
      <w:r>
        <w:rPr>
          <w:rFonts w:ascii="Times New Roman"/>
          <w:b w:val="false"/>
          <w:i w:val="false"/>
          <w:color w:val="ff0000"/>
          <w:sz w:val="28"/>
        </w:rPr>
        <w:t>N 42/267-IV</w:t>
      </w:r>
      <w:r>
        <w:rPr>
          <w:rFonts w:ascii="Times New Roman"/>
          <w:b w:val="false"/>
          <w:i w:val="false"/>
          <w:color w:val="ff0000"/>
          <w:sz w:val="28"/>
        </w:rPr>
        <w:t xml:space="preserve"> (2011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671"/>
        <w:gridCol w:w="718"/>
        <w:gridCol w:w="718"/>
        <w:gridCol w:w="922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49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49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49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49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49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49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bl>
    <w:bookmarkStart w:name="z15" w:id="5"/>
    <w:p>
      <w:pPr>
        <w:spacing w:after="0"/>
        <w:ind w:left="0"/>
        <w:jc w:val="both"/>
      </w:pPr>
      <w:r>
        <w:rPr>
          <w:rFonts w:ascii="Times New Roman"/>
          <w:b w:val="false"/>
          <w:i w:val="false"/>
          <w:color w:val="000000"/>
          <w:sz w:val="28"/>
        </w:rPr>
        <w:t>       
      Арыс қалалық мәслихатының</w:t>
      </w:r>
      <w:r>
        <w:br/>
      </w:r>
      <w:r>
        <w:rPr>
          <w:rFonts w:ascii="Times New Roman"/>
          <w:b w:val="false"/>
          <w:i w:val="false"/>
          <w:color w:val="000000"/>
          <w:sz w:val="28"/>
        </w:rPr>
        <w:t>
      2010 жылғы 21 желтоқсандағы</w:t>
      </w:r>
      <w:r>
        <w:br/>
      </w:r>
      <w:r>
        <w:rPr>
          <w:rFonts w:ascii="Times New Roman"/>
          <w:b w:val="false"/>
          <w:i w:val="false"/>
          <w:color w:val="000000"/>
          <w:sz w:val="28"/>
        </w:rPr>
        <w:t>
      № 39/247-IV шешіміне 5-қосымша</w:t>
      </w:r>
    </w:p>
    <w:bookmarkEnd w:id="5"/>
    <w:p>
      <w:pPr>
        <w:spacing w:after="0"/>
        <w:ind w:left="0"/>
        <w:jc w:val="left"/>
      </w:pPr>
      <w:r>
        <w:rPr>
          <w:rFonts w:ascii="Times New Roman"/>
          <w:b/>
          <w:i w:val="false"/>
          <w:color w:val="000000"/>
        </w:rPr>
        <w:t xml:space="preserve">       2011 жылға арналған жергілікті бюджетті атқару процесінде секвестрлеуге жатпайтын жергілікті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751"/>
        <w:gridCol w:w="771"/>
        <w:gridCol w:w="771"/>
        <w:gridCol w:w="8947"/>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6" w:id="6"/>
    <w:p>
      <w:pPr>
        <w:spacing w:after="0"/>
        <w:ind w:left="0"/>
        <w:jc w:val="both"/>
      </w:pPr>
      <w:r>
        <w:rPr>
          <w:rFonts w:ascii="Times New Roman"/>
          <w:b w:val="false"/>
          <w:i w:val="false"/>
          <w:color w:val="000000"/>
          <w:sz w:val="28"/>
        </w:rPr>
        <w:t>
      Арыс қалалық мәслихатының</w:t>
      </w:r>
      <w:r>
        <w:br/>
      </w:r>
      <w:r>
        <w:rPr>
          <w:rFonts w:ascii="Times New Roman"/>
          <w:b w:val="false"/>
          <w:i w:val="false"/>
          <w:color w:val="000000"/>
          <w:sz w:val="28"/>
        </w:rPr>
        <w:t>
      2010 жылғы 21 желтоқсандағы</w:t>
      </w:r>
      <w:r>
        <w:br/>
      </w:r>
      <w:r>
        <w:rPr>
          <w:rFonts w:ascii="Times New Roman"/>
          <w:b w:val="false"/>
          <w:i w:val="false"/>
          <w:color w:val="000000"/>
          <w:sz w:val="28"/>
        </w:rPr>
        <w:t>
      № 39/247-IV шешіміне 6-қосымша</w:t>
      </w:r>
    </w:p>
    <w:bookmarkEnd w:id="6"/>
    <w:p>
      <w:pPr>
        <w:spacing w:after="0"/>
        <w:ind w:left="0"/>
        <w:jc w:val="left"/>
      </w:pPr>
      <w:r>
        <w:rPr>
          <w:rFonts w:ascii="Times New Roman"/>
          <w:b/>
          <w:i w:val="false"/>
          <w:color w:val="000000"/>
        </w:rPr>
        <w:t xml:space="preserve">       2011 жылға арналған жергілікті бюджеттен қаржыландырылатын әрбір қаладағы ауданның, аудандық маңызы бар қаланың, кенттің, ауылдың (селоның), ауылдық (селолық) округтің бюджеттік бағдарламаларының тізбесі</w:t>
      </w:r>
    </w:p>
    <w:p>
      <w:pPr>
        <w:spacing w:after="0"/>
        <w:ind w:left="0"/>
        <w:jc w:val="both"/>
      </w:pPr>
      <w:r>
        <w:rPr>
          <w:rFonts w:ascii="Times New Roman"/>
          <w:b w:val="false"/>
          <w:i w:val="false"/>
          <w:color w:val="ff0000"/>
          <w:sz w:val="28"/>
        </w:rPr>
        <w:t xml:space="preserve">      Ескерту. 6-Қосымша жаңа редакцияда - Оңтүстік Қазақстан облысы Арыс қалалық мәслихатының 2011.10.21 </w:t>
      </w:r>
      <w:r>
        <w:rPr>
          <w:rFonts w:ascii="Times New Roman"/>
          <w:b w:val="false"/>
          <w:i w:val="false"/>
          <w:color w:val="ff0000"/>
          <w:sz w:val="28"/>
        </w:rPr>
        <w:t>N 48/305-IV</w:t>
      </w:r>
      <w:r>
        <w:rPr>
          <w:rFonts w:ascii="Times New Roman"/>
          <w:b w:val="false"/>
          <w:i w:val="false"/>
          <w:color w:val="ff0000"/>
          <w:sz w:val="28"/>
        </w:rPr>
        <w:t xml:space="preserve"> (2011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680"/>
        <w:gridCol w:w="689"/>
        <w:gridCol w:w="699"/>
        <w:gridCol w:w="699"/>
        <w:gridCol w:w="7218"/>
        <w:gridCol w:w="1927"/>
      </w:tblGrid>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 мың теңге</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5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68833</w:t>
            </w:r>
          </w:p>
        </w:tc>
      </w:tr>
      <w:tr>
        <w:trPr>
          <w:trHeight w:val="4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68833</w:t>
            </w:r>
          </w:p>
        </w:tc>
      </w:tr>
      <w:tr>
        <w:trPr>
          <w:trHeight w:val="4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68833</w:t>
            </w:r>
          </w:p>
        </w:tc>
      </w:tr>
      <w:tr>
        <w:trPr>
          <w:trHeight w:val="7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67933</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w:t>
            </w:r>
          </w:p>
        </w:tc>
      </w:tr>
      <w:tr>
        <w:trPr>
          <w:trHeight w:val="4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bl>
    <w:p>
      <w:pPr>
        <w:spacing w:after="0"/>
        <w:ind w:left="0"/>
        <w:jc w:val="both"/>
      </w:pPr>
      <w:r>
        <w:rPr>
          <w:rFonts w:ascii="Times New Roman"/>
          <w:b w:val="false"/>
          <w:i w:val="false"/>
          <w:color w:val="000000"/>
          <w:sz w:val="28"/>
        </w:rPr>
        <w:t xml:space="preserve">      6-қосымшаның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2003"/>
        <w:gridCol w:w="2064"/>
        <w:gridCol w:w="2064"/>
        <w:gridCol w:w="2389"/>
        <w:gridCol w:w="1536"/>
        <w:gridCol w:w="1780"/>
      </w:tblGrid>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округтердің тізбесі</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Ақдала</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Дермене</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Задария</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Монтайтас</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Жиделі</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Байырқұм</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10962</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10268</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13072</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11844</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11385</w:t>
            </w:r>
          </w:p>
        </w:tc>
      </w:tr>
      <w:tr>
        <w:trPr>
          <w:trHeight w:val="49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10962</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10268</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13072</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11844</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11385</w:t>
            </w:r>
          </w:p>
        </w:tc>
      </w:tr>
      <w:tr>
        <w:trPr>
          <w:trHeight w:val="49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10962</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10268</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13072</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11844</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11385</w:t>
            </w:r>
          </w:p>
        </w:tc>
      </w:tr>
      <w:tr>
        <w:trPr>
          <w:trHeight w:val="39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10812</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10118</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12922</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11694</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11235</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49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