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bd5" w14:textId="96c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2009 жылғы 21 желтоқсандағы N 28/164-IV "2010-2012 жылдарға арналған қалалық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2010 жылғы 19 наурыздағы N 32/194-IV шешімі. Оңтүстік Қазақстан облысы Арыс қаласының Әділет басқармасында 2010 жылғы 30 наурызда N 14-2-90 тіркелді. Қолданылу мерзімінің аяқталуына байланысты шешімнің күші жойылды - Оңтүстік Қазақстан облысы Арыс қалалық мәслихатының 2011 жылғы 16 наурыздағы N 61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2011.03.16 N 61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2010 жылғы 19 наурыздағы № 114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қалалық бюджет туралы" Арыс қалалық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28/164-ІV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14-2-86 нөмірмен тіркелген, 2010 жылғы 9 қаңтардағы "Арыс ақиқаты" газетінің № 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«2797495» деген сандар «3255968»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«2292653» деген сандар «2751126»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«2801318» деген сандар «3268362»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«-8012» деген сандар «-16583»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«8012» деген сандар «16583»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4- 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А.Байтанаев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32/194 -ІV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28/164-IV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7"/>
        <w:gridCol w:w="624"/>
        <w:gridCol w:w="8098"/>
        <w:gridCol w:w="20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3255968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484662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2751126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2751126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670"/>
        <w:gridCol w:w="710"/>
        <w:gridCol w:w="7231"/>
        <w:gridCol w:w="20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32/194-ІV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28/164-IV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қалалық бюджеттік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5"/>
        <w:gridCol w:w="768"/>
        <w:gridCol w:w="768"/>
        <w:gridCol w:w="89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