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779b" w14:textId="ba87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жеке құрамдас бөлігіне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Шымкент қалалық мәслихатының 2010 жылғы 23 желтоқсандағы N 43/372-4с шешімі және Оңтүстік Қазақстан облысы Шымкент қаласы әкімдігінің 2010 жылғы 23 желтоқсандағы N 1987 қаулысы. Оңтүстік Қазақстан облысы Шымкент қаласының Әділет басқармасында 2011 жылғы 20 қаңтарда N 14-1-129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және тиісті аумақ халқының пікірін ескере отырып,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Шымкент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 ауданындағы солтүстік жағынан Е.Арғынбеков көшесімен, шығыс жағынан Д.Ерімбетов көшесімен, оңтүстік жағынан Т.Рысқұлов көшесімен, батыс жағынан С.Бәйтереков көшесімен шектелетін аумақ Тараз шағынауданы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Ғ.Ғаниев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Шымкент қаласының әкімі                    А.Жетпісбаев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Ж.Махашов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