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bc4e3" w14:textId="cabc4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Шымкент қаласының бюджеті туралы" қалалық мәслихаттың 2009 жылғы 24 желтоқсандағы N 28/261-4с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қалалық мәслихатының 2010 жылғы 23 желтоқсандағы N 43/378-4с шешімі. Оңтүстік Қазақстан облысы Шымкент қаласының Әділет басқармасында 2010 жылғы 29 желтоқсанда N 14-1-127 тіркелді. Қолданылу мерзімінің аяқталуына байланысты шешімнің күші жойылды - Шымкент қалалық мәслихатының 2011 жылғы 4 сәуірдегі N 1-85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Шымкент қалалық мәслихатының 2011.04.04 N 1-85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Оңтүстік Қазақстан облыстық мәслихатының 2010 жылғы 10 желтоқсандағы </w:t>
      </w:r>
      <w:r>
        <w:rPr>
          <w:rFonts w:ascii="Times New Roman"/>
          <w:b w:val="false"/>
          <w:i w:val="false"/>
          <w:color w:val="000000"/>
          <w:sz w:val="28"/>
        </w:rPr>
        <w:t>№ 35/350-IV</w:t>
      </w:r>
      <w:r>
        <w:rPr>
          <w:rFonts w:ascii="Times New Roman"/>
          <w:b w:val="false"/>
          <w:i w:val="false"/>
          <w:color w:val="000000"/>
          <w:sz w:val="28"/>
        </w:rPr>
        <w:t xml:space="preserve"> "2010-2012 жылдарға арналған облыстық бюджет туралы" Оңтүстік Қазақстан облыстық мәслихатының 2009 жылғы 11 желтоқсандағы № 23/248-IV шешіміне өзгерістер мен толықтырулар енгізу туралы" нормативтік құқықтық актілердің мемлекеттік тіркеу тізілімінде № 2041 тіркелген шешіміне сәйкес қалалық мәслихат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Шымкент қаласының бюджеті туралы" Қалалық мәслихаттың 2009 жылғы 24 желтоқсандағы </w:t>
      </w:r>
      <w:r>
        <w:rPr>
          <w:rFonts w:ascii="Times New Roman"/>
          <w:b w:val="false"/>
          <w:i w:val="false"/>
          <w:color w:val="000000"/>
          <w:sz w:val="28"/>
        </w:rPr>
        <w:t>№ 28/261-4с</w:t>
      </w:r>
      <w:r>
        <w:rPr>
          <w:rFonts w:ascii="Times New Roman"/>
          <w:b w:val="false"/>
          <w:i w:val="false"/>
          <w:color w:val="000000"/>
          <w:sz w:val="28"/>
        </w:rPr>
        <w:t xml:space="preserve"> (нормативтік құқықтық актілердің мемлекеттік тіркеу Тізілімінде № 14-1-103 тіркелген, 2010 жылдың 8 қаңтарында «Шымкент келбеті» № 1 газетінде жарияланған) шешіміне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1) тармақшада:</w:t>
      </w:r>
      <w:r>
        <w:br/>
      </w:r>
      <w:r>
        <w:rPr>
          <w:rFonts w:ascii="Times New Roman"/>
          <w:b w:val="false"/>
          <w:i w:val="false"/>
          <w:color w:val="000000"/>
          <w:sz w:val="28"/>
        </w:rPr>
        <w:t>
      «35 144 195» деген сандар «35 126 195» деген сандармен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«41 288 905» деген сандар «41 270 905»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6-тармақта:</w:t>
      </w:r>
      <w:r>
        <w:br/>
      </w:r>
      <w:r>
        <w:rPr>
          <w:rFonts w:ascii="Times New Roman"/>
          <w:b w:val="false"/>
          <w:i w:val="false"/>
          <w:color w:val="000000"/>
          <w:sz w:val="28"/>
        </w:rPr>
        <w:t>
      жиырма бірінші абзацтағы «54 605» деген сандар «36 605»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1, 4 - қосымшалары осы шешімнің 1, 2 -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Қалалық мәслихат сессиясының төрағасы      Ғ.Ғаниев</w:t>
      </w:r>
    </w:p>
    <w:p>
      <w:pPr>
        <w:spacing w:after="0"/>
        <w:ind w:left="0"/>
        <w:jc w:val="both"/>
      </w:pPr>
      <w:r>
        <w:rPr>
          <w:rFonts w:ascii="Times New Roman"/>
          <w:b w:val="false"/>
          <w:i/>
          <w:color w:val="000000"/>
          <w:sz w:val="28"/>
        </w:rPr>
        <w:t>      Қалалық мәслихат хатшысы                   Ж.Махашов</w:t>
      </w:r>
    </w:p>
    <w:bookmarkStart w:name="z7" w:id="1"/>
    <w:p>
      <w:pPr>
        <w:spacing w:after="0"/>
        <w:ind w:left="0"/>
        <w:jc w:val="both"/>
      </w:pPr>
      <w:r>
        <w:rPr>
          <w:rFonts w:ascii="Times New Roman"/>
          <w:b w:val="false"/>
          <w:i w:val="false"/>
          <w:color w:val="000000"/>
          <w:sz w:val="28"/>
        </w:rPr>
        <w:t>
Шымкент қалалық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 43/378-4с шешіміне 1 қосымша</w:t>
      </w:r>
    </w:p>
    <w:bookmarkEnd w:id="1"/>
    <w:p>
      <w:pPr>
        <w:spacing w:after="0"/>
        <w:ind w:left="0"/>
        <w:jc w:val="both"/>
      </w:pPr>
      <w:r>
        <w:rPr>
          <w:rFonts w:ascii="Times New Roman"/>
          <w:b w:val="false"/>
          <w:i w:val="false"/>
          <w:color w:val="000000"/>
          <w:sz w:val="28"/>
        </w:rPr>
        <w:t>Шымкент қалалық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28/261-4с шешіміне 1 қосымша</w:t>
      </w:r>
    </w:p>
    <w:p>
      <w:pPr>
        <w:spacing w:after="0"/>
        <w:ind w:left="0"/>
        <w:jc w:val="left"/>
      </w:pPr>
      <w:r>
        <w:rPr>
          <w:rFonts w:ascii="Times New Roman"/>
          <w:b/>
          <w:i w:val="false"/>
          <w:color w:val="000000"/>
        </w:rPr>
        <w:t xml:space="preserve">       2010 жылға арналған Шымкент қаласының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571"/>
        <w:gridCol w:w="629"/>
        <w:gridCol w:w="8059"/>
        <w:gridCol w:w="2272"/>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35 126 195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16 184 557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3 515 382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3 515 382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2 571 551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2 571 551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2 141 633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994 490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458 935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688 109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7 469 423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7 026 136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131 918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225 640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85 729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486 283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486 283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609 092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21 554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1 495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1 339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18 570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15 092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15 092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572 438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572 438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2 907 777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2 564 642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2 564 642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343 135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310 335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32 800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15 424 769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15 424 769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15 424 769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609"/>
        <w:gridCol w:w="709"/>
        <w:gridCol w:w="651"/>
        <w:gridCol w:w="7242"/>
        <w:gridCol w:w="2260"/>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41 270 905</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334 907</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264 460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20 802</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19 005</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1 797</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131 419</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123 694</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7 725</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112 239</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112 239</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54 887</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54 887</w:t>
            </w:r>
          </w:p>
        </w:tc>
      </w:tr>
      <w:tr>
        <w:trPr>
          <w:trHeight w:val="14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53 352</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1 535</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27 459</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27 231</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27 231</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27 231</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11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333 352</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333 352</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333 352</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333 352</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17 309 395</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2 189 193</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2 189 193</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2 189 193</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8 429 694</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8 429 694</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8 070 068</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359 626</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78 560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78 560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78 560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6 611 948</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284 826</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27 391</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113 205</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143 330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6 327 122</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6 327 122</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2 282 905</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1 364 007</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23 145</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23 145</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1 296 012</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456 453</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81 173</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29 065</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95 645</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2 185</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56 877</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292 953</w:t>
            </w:r>
          </w:p>
        </w:tc>
      </w:tr>
      <w:tr>
        <w:trPr>
          <w:trHeight w:val="11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82 019</w:t>
            </w:r>
          </w:p>
        </w:tc>
      </w:tr>
      <w:tr>
        <w:trPr>
          <w:trHeight w:val="23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5 146</w:t>
            </w:r>
          </w:p>
        </w:tc>
      </w:tr>
      <w:tr>
        <w:trPr>
          <w:trHeight w:val="37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194 496</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44 850</w:t>
            </w:r>
          </w:p>
        </w:tc>
      </w:tr>
      <w:tr>
        <w:trPr>
          <w:trHeight w:val="11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44 850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918 898</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68 300</w:t>
            </w:r>
          </w:p>
        </w:tc>
      </w:tr>
      <w:tr>
        <w:trPr>
          <w:trHeight w:val="11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62 294</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4 506</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850 598</w:t>
            </w:r>
          </w:p>
        </w:tc>
      </w:tr>
      <w:tr>
        <w:trPr>
          <w:trHeight w:val="11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облысындағы жылыжай шаруашылығын дамыту саласында 2009-2011 жылдарға арналған "Нұрлы көш" бағдарламасының қатысушыларын жұмыспен қамтамасыз етуге кредит бөлу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850 598</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16 149 265</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11 209 800</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524 759</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460 000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64 259</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10 685 041</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150 207</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4 547 058</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883 633</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5 104 143</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2 499 137</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825 799</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37 315</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181 000</w:t>
            </w:r>
          </w:p>
        </w:tc>
      </w:tr>
      <w:tr>
        <w:trPr>
          <w:trHeight w:val="11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353 103</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орналастыру және (немесе) сатып алу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254 381</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1 673 338</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123 320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1 434 354</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115 664</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2 440 328</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132 995</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132 995</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2 307 333</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202 500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419 635</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18 897</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1 666 301</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1 178 070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111 128</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89 128</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21 447</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67 681</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884 546</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584 546</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567 037</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17 509</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129 734</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88 284</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76 195</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12 089</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41 450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31 253</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10 197</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52 662</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10 316</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10 079</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25 935</w:t>
            </w:r>
          </w:p>
        </w:tc>
      </w:tr>
      <w:tr>
        <w:trPr>
          <w:trHeight w:val="11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24 137</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16 411</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15 921</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90 700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90 700</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80 700</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126 774</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54 396</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54 396</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5 689</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29 249</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57 241</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57 241</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34 879</w:t>
            </w:r>
          </w:p>
        </w:tc>
      </w:tr>
      <w:tr>
        <w:trPr>
          <w:trHeight w:val="11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21 312</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15 137</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15 137</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15 137</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118 034</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118 034</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33 418</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33 418</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84 616</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19 632</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64 095</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2 767 262</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1 466 507</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1 466 507</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653 172</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813 335</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1 300 755</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1 300 755</w:t>
            </w:r>
          </w:p>
        </w:tc>
      </w:tr>
      <w:tr>
        <w:trPr>
          <w:trHeight w:val="11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1 300 755</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159 421</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159 421</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21 083</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20 625</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56 263</w:t>
            </w:r>
          </w:p>
        </w:tc>
      </w:tr>
      <w:tr>
        <w:trPr>
          <w:trHeight w:val="11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56 263</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82 075</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70 875</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393 361</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393 361</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393 361</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25 198</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368 163</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кредиттеу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-11 648</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11 648</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11 648</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11 648</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-6 168 062</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6 168 062</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6 652 741</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ішкі қарыздар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6 652 741</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6 652 741</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пайдаланатын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1 080 321</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1 080 321</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1 080 321</w:t>
            </w:r>
          </w:p>
        </w:tc>
      </w:tr>
    </w:tbl>
    <w:bookmarkStart w:name="z8" w:id="2"/>
    <w:p>
      <w:pPr>
        <w:spacing w:after="0"/>
        <w:ind w:left="0"/>
        <w:jc w:val="both"/>
      </w:pPr>
      <w:r>
        <w:rPr>
          <w:rFonts w:ascii="Times New Roman"/>
          <w:b w:val="false"/>
          <w:i w:val="false"/>
          <w:color w:val="000000"/>
          <w:sz w:val="28"/>
        </w:rPr>
        <w:t>
Шымкент қалалық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 43/378-4с шешіміне 2 қосымша</w:t>
      </w:r>
    </w:p>
    <w:bookmarkEnd w:id="2"/>
    <w:p>
      <w:pPr>
        <w:spacing w:after="0"/>
        <w:ind w:left="0"/>
        <w:jc w:val="both"/>
      </w:pPr>
      <w:r>
        <w:rPr>
          <w:rFonts w:ascii="Times New Roman"/>
          <w:b w:val="false"/>
          <w:i w:val="false"/>
          <w:color w:val="000000"/>
          <w:sz w:val="28"/>
        </w:rPr>
        <w:t>Шымкент қалалық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28/261-4с шешіміне 4 қосымша</w:t>
      </w:r>
    </w:p>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бөлінген, 2010 жылға арналған қалалық бюджеттік даму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588"/>
        <w:gridCol w:w="671"/>
        <w:gridCol w:w="691"/>
        <w:gridCol w:w="938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12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облысындағы жылыжай шаруашылығын дамыту саласында 2009-2011 жылдарға арналған "Нұрлы көш" бағдарламасының қатысушыларын жұмыспен қамтамасыз етуге кредит бөлу</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r>
      <w:tr>
        <w:trPr>
          <w:trHeight w:val="9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12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 коммуникациялық инфрақұрылымды дамыту, орналастыру және (немесе) сатып алу</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9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r>
      <w:tr>
        <w:trPr>
          <w:trHeight w:val="9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r>
      <w:tr>
        <w:trPr>
          <w:trHeight w:val="9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