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ce47" w14:textId="587c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Оңтүстік Қазақстан облыстық мәслихатының 2009 жылғы 11 желтоқсандағы N 23/248-IV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2010 жылғы 26 қазандағы N 34/346-IV шешімі. Оңтүстік Қазақстан облысы Әділет департаментінде 2010 жылғы 28 қазанда N 2040 тіркелді. Күші жойылды - Оңтүстік Қазақстан облыстық мәслихатының 2011 жылғы 5 қаңтардағы N 02-1 хатымен</w:t>
      </w:r>
    </w:p>
    <w:p>
      <w:pPr>
        <w:spacing w:after="0"/>
        <w:ind w:left="0"/>
        <w:jc w:val="both"/>
      </w:pPr>
      <w:r>
        <w:rPr>
          <w:rFonts w:ascii="Times New Roman"/>
          <w:b w:val="false"/>
          <w:i w:val="false"/>
          <w:color w:val="ff0000"/>
          <w:sz w:val="28"/>
        </w:rPr>
        <w:t>      Ескерту. Күші жойылды - Оңтүстік Қазақстан облыстық мәслихатының 2011.01.05 N 02-1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облыстық бюджет туралы" Оңтүстік Қазақстан облыстық мәслихатының 2009 жылғы 11 желтоқсандағы </w:t>
      </w:r>
      <w:r>
        <w:rPr>
          <w:rFonts w:ascii="Times New Roman"/>
          <w:b w:val="false"/>
          <w:i w:val="false"/>
          <w:color w:val="000000"/>
          <w:sz w:val="28"/>
        </w:rPr>
        <w:t>№ 23/248-IV</w:t>
      </w:r>
      <w:r>
        <w:rPr>
          <w:rFonts w:ascii="Times New Roman"/>
          <w:b w:val="false"/>
          <w:i w:val="false"/>
          <w:color w:val="000000"/>
          <w:sz w:val="28"/>
        </w:rPr>
        <w:t xml:space="preserve"> (Нормативтік құқықтық актілерді мемлекеттік тіркеу тізілімінде 2018 –нөмірімен тіркелген, "Оңтүстік Қазақстан" газетінің 194-нөмірінде 2009 жылғы 24 желтоқсанда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Оңтүстік Қазақстан облысының 2010-2012 жылдарға арналған облыстық бюджеті 1, 2 және 3-қосымшаларға сәйкес, соның ішінде 2010 жылға мынадай көлемде бекiтiлсiн:</w:t>
      </w:r>
      <w:r>
        <w:br/>
      </w:r>
      <w:r>
        <w:rPr>
          <w:rFonts w:ascii="Times New Roman"/>
          <w:b w:val="false"/>
          <w:i w:val="false"/>
          <w:color w:val="000000"/>
          <w:sz w:val="28"/>
        </w:rPr>
        <w:t>
      1) кiрiстер – 219 446 328 мың теңге, оның iшiнде:</w:t>
      </w:r>
      <w:r>
        <w:br/>
      </w:r>
      <w:r>
        <w:rPr>
          <w:rFonts w:ascii="Times New Roman"/>
          <w:b w:val="false"/>
          <w:i w:val="false"/>
          <w:color w:val="000000"/>
          <w:sz w:val="28"/>
        </w:rPr>
        <w:t>
      салықтық түсiмдер – 12 869 430 мың теңге;</w:t>
      </w:r>
      <w:r>
        <w:br/>
      </w:r>
      <w:r>
        <w:rPr>
          <w:rFonts w:ascii="Times New Roman"/>
          <w:b w:val="false"/>
          <w:i w:val="false"/>
          <w:color w:val="000000"/>
          <w:sz w:val="28"/>
        </w:rPr>
        <w:t>
      салықтық емес түсiмдер – 459 219 мың теңге;</w:t>
      </w:r>
      <w:r>
        <w:br/>
      </w:r>
      <w:r>
        <w:rPr>
          <w:rFonts w:ascii="Times New Roman"/>
          <w:b w:val="false"/>
          <w:i w:val="false"/>
          <w:color w:val="000000"/>
          <w:sz w:val="28"/>
        </w:rPr>
        <w:t>
      трансферттердiң түсiмдерi – 206 117 679 мың теңге;</w:t>
      </w:r>
      <w:r>
        <w:br/>
      </w:r>
      <w:r>
        <w:rPr>
          <w:rFonts w:ascii="Times New Roman"/>
          <w:b w:val="false"/>
          <w:i w:val="false"/>
          <w:color w:val="000000"/>
          <w:sz w:val="28"/>
        </w:rPr>
        <w:t>
      2) шығындар – 217 827 114 мың теңге;</w:t>
      </w:r>
      <w:r>
        <w:br/>
      </w:r>
      <w:r>
        <w:rPr>
          <w:rFonts w:ascii="Times New Roman"/>
          <w:b w:val="false"/>
          <w:i w:val="false"/>
          <w:color w:val="000000"/>
          <w:sz w:val="28"/>
        </w:rPr>
        <w:t>
      3) таза бюджеттiк кредиттеу – 5 254 846 мың теңге;</w:t>
      </w:r>
      <w:r>
        <w:br/>
      </w:r>
      <w:r>
        <w:rPr>
          <w:rFonts w:ascii="Times New Roman"/>
          <w:b w:val="false"/>
          <w:i w:val="false"/>
          <w:color w:val="000000"/>
          <w:sz w:val="28"/>
        </w:rPr>
        <w:t>
      бюджеттік кредиттер – 6 824 131 мың теңге;</w:t>
      </w:r>
      <w:r>
        <w:br/>
      </w:r>
      <w:r>
        <w:rPr>
          <w:rFonts w:ascii="Times New Roman"/>
          <w:b w:val="false"/>
          <w:i w:val="false"/>
          <w:color w:val="000000"/>
          <w:sz w:val="28"/>
        </w:rPr>
        <w:t>
      бюджеттік кредиттерді өтеу – 1 569 285 мың теңге;</w:t>
      </w:r>
      <w:r>
        <w:br/>
      </w:r>
      <w:r>
        <w:rPr>
          <w:rFonts w:ascii="Times New Roman"/>
          <w:b w:val="false"/>
          <w:i w:val="false"/>
          <w:color w:val="000000"/>
          <w:sz w:val="28"/>
        </w:rPr>
        <w:t>
      4) қаржы активтерімен жасалатын операциялар бойынша сальдо – 3 109 200 мың теңге;</w:t>
      </w:r>
      <w:r>
        <w:br/>
      </w:r>
      <w:r>
        <w:rPr>
          <w:rFonts w:ascii="Times New Roman"/>
          <w:b w:val="false"/>
          <w:i w:val="false"/>
          <w:color w:val="000000"/>
          <w:sz w:val="28"/>
        </w:rPr>
        <w:t>
      қаржы активтерін сатып алу – 3 109 200 мың теңге;</w:t>
      </w:r>
      <w:r>
        <w:br/>
      </w:r>
      <w:r>
        <w:rPr>
          <w:rFonts w:ascii="Times New Roman"/>
          <w:b w:val="false"/>
          <w:i w:val="false"/>
          <w:color w:val="000000"/>
          <w:sz w:val="28"/>
        </w:rPr>
        <w:t>
      5) бюджет дефициті – - 6 744 832 мың теңге;</w:t>
      </w:r>
      <w:r>
        <w:br/>
      </w:r>
      <w:r>
        <w:rPr>
          <w:rFonts w:ascii="Times New Roman"/>
          <w:b w:val="false"/>
          <w:i w:val="false"/>
          <w:color w:val="000000"/>
          <w:sz w:val="28"/>
        </w:rPr>
        <w:t>
      6) бюджет дефицитін қаржыландыру – 6 744 832 мың теңге.";</w:t>
      </w:r>
      <w:r>
        <w:br/>
      </w:r>
      <w:r>
        <w:rPr>
          <w:rFonts w:ascii="Times New Roman"/>
          <w:b w:val="false"/>
          <w:i w:val="false"/>
          <w:color w:val="000000"/>
          <w:sz w:val="28"/>
        </w:rPr>
        <w:t>
</w:t>
      </w:r>
      <w:r>
        <w:rPr>
          <w:rFonts w:ascii="Times New Roman"/>
          <w:b w:val="false"/>
          <w:i w:val="false"/>
          <w:color w:val="000000"/>
          <w:sz w:val="28"/>
        </w:rPr>
        <w:t>
      5-тармақтың бірінші бөлігінде:</w:t>
      </w:r>
      <w:r>
        <w:br/>
      </w:r>
      <w:r>
        <w:rPr>
          <w:rFonts w:ascii="Times New Roman"/>
          <w:b w:val="false"/>
          <w:i w:val="false"/>
          <w:color w:val="000000"/>
          <w:sz w:val="28"/>
        </w:rPr>
        <w:t>
      «264 985» цифрлар «279 913» цифрларымен ауыстырылсын;</w:t>
      </w:r>
      <w:r>
        <w:br/>
      </w:r>
      <w:r>
        <w:rPr>
          <w:rFonts w:ascii="Times New Roman"/>
          <w:b w:val="false"/>
          <w:i w:val="false"/>
          <w:color w:val="000000"/>
          <w:sz w:val="28"/>
        </w:rPr>
        <w:t>
      «736 271» цифрлар «1 791 499» цифрларымен ауыстырылсын;</w:t>
      </w:r>
      <w:r>
        <w:br/>
      </w:r>
      <w:r>
        <w:rPr>
          <w:rFonts w:ascii="Times New Roman"/>
          <w:b w:val="false"/>
          <w:i w:val="false"/>
          <w:color w:val="000000"/>
          <w:sz w:val="28"/>
        </w:rPr>
        <w:t>
      «260 427» цифрлар «260 333» цифрларымен ауыстырылсын;</w:t>
      </w:r>
      <w:r>
        <w:br/>
      </w:r>
      <w:r>
        <w:rPr>
          <w:rFonts w:ascii="Times New Roman"/>
          <w:b w:val="false"/>
          <w:i w:val="false"/>
          <w:color w:val="000000"/>
          <w:sz w:val="28"/>
        </w:rPr>
        <w:t>
      «17 770» цифрлар «13 514» цифрларымен ауыстырылсын;</w:t>
      </w:r>
      <w:r>
        <w:br/>
      </w:r>
      <w:r>
        <w:rPr>
          <w:rFonts w:ascii="Times New Roman"/>
          <w:b w:val="false"/>
          <w:i w:val="false"/>
          <w:color w:val="000000"/>
          <w:sz w:val="28"/>
        </w:rPr>
        <w:t>
      «24 185» цифрлар «66 367» цифрларымен ауыстырылсын;</w:t>
      </w:r>
      <w:r>
        <w:br/>
      </w:r>
      <w:r>
        <w:rPr>
          <w:rFonts w:ascii="Times New Roman"/>
          <w:b w:val="false"/>
          <w:i w:val="false"/>
          <w:color w:val="000000"/>
          <w:sz w:val="28"/>
        </w:rPr>
        <w:t>
      он екінші абзац мынадай редакцияда жазылсын:</w:t>
      </w:r>
      <w:r>
        <w:br/>
      </w:r>
      <w:r>
        <w:rPr>
          <w:rFonts w:ascii="Times New Roman"/>
          <w:b w:val="false"/>
          <w:i w:val="false"/>
          <w:color w:val="000000"/>
          <w:sz w:val="28"/>
        </w:rPr>
        <w:t>
      «мемлекеттік әлеуметтік атаулы көмек беруге және 18 жасқа дейінгі балаларға мемлекеттік жәрдемақы төлеуге»;</w:t>
      </w:r>
      <w:r>
        <w:br/>
      </w:r>
      <w:r>
        <w:rPr>
          <w:rFonts w:ascii="Times New Roman"/>
          <w:b w:val="false"/>
          <w:i w:val="false"/>
          <w:color w:val="000000"/>
          <w:sz w:val="28"/>
        </w:rPr>
        <w:t>
</w:t>
      </w:r>
      <w:r>
        <w:rPr>
          <w:rFonts w:ascii="Times New Roman"/>
          <w:b w:val="false"/>
          <w:i w:val="false"/>
          <w:color w:val="000000"/>
          <w:sz w:val="28"/>
        </w:rPr>
        <w:t>
      6-тармақтың бірінші бөлігінде «1 163 025» цифрлар «1 273 025» цифрларымен ауыстырылсын;</w:t>
      </w:r>
      <w:r>
        <w:br/>
      </w:r>
      <w:r>
        <w:rPr>
          <w:rFonts w:ascii="Times New Roman"/>
          <w:b w:val="false"/>
          <w:i w:val="false"/>
          <w:color w:val="000000"/>
          <w:sz w:val="28"/>
        </w:rPr>
        <w:t>
</w:t>
      </w:r>
      <w:r>
        <w:rPr>
          <w:rFonts w:ascii="Times New Roman"/>
          <w:b w:val="false"/>
          <w:i w:val="false"/>
          <w:color w:val="000000"/>
          <w:sz w:val="28"/>
        </w:rPr>
        <w:t>
      7-тармақтың бірінші бөлігінде:</w:t>
      </w:r>
      <w:r>
        <w:br/>
      </w:r>
      <w:r>
        <w:rPr>
          <w:rFonts w:ascii="Times New Roman"/>
          <w:b w:val="false"/>
          <w:i w:val="false"/>
          <w:color w:val="000000"/>
          <w:sz w:val="28"/>
        </w:rPr>
        <w:t>
      «18 457 084» цифрлар «18 781 073» цифрларымен ауыстырылсын;</w:t>
      </w:r>
      <w:r>
        <w:br/>
      </w:r>
      <w:r>
        <w:rPr>
          <w:rFonts w:ascii="Times New Roman"/>
          <w:b w:val="false"/>
          <w:i w:val="false"/>
          <w:color w:val="000000"/>
          <w:sz w:val="28"/>
        </w:rPr>
        <w:t>
      «3 349 084» цифрлар «4 097 795» цифрларымен ауыстырылсын;</w:t>
      </w:r>
      <w:r>
        <w:br/>
      </w:r>
      <w:r>
        <w:rPr>
          <w:rFonts w:ascii="Times New Roman"/>
          <w:b w:val="false"/>
          <w:i w:val="false"/>
          <w:color w:val="000000"/>
          <w:sz w:val="28"/>
        </w:rPr>
        <w:t>
      мынадай мазмұндағы оныншы абзацпен толықтырылсын:</w:t>
      </w:r>
      <w:r>
        <w:br/>
      </w:r>
      <w:r>
        <w:rPr>
          <w:rFonts w:ascii="Times New Roman"/>
          <w:b w:val="false"/>
          <w:i w:val="false"/>
          <w:color w:val="000000"/>
          <w:sz w:val="28"/>
        </w:rPr>
        <w:t>
      «спорт нысандарын дамытуға - 300 000 мың теңге.»;</w:t>
      </w:r>
      <w:r>
        <w:br/>
      </w:r>
      <w:r>
        <w:rPr>
          <w:rFonts w:ascii="Times New Roman"/>
          <w:b w:val="false"/>
          <w:i w:val="false"/>
          <w:color w:val="000000"/>
          <w:sz w:val="28"/>
        </w:rPr>
        <w:t>
</w:t>
      </w:r>
      <w:r>
        <w:rPr>
          <w:rFonts w:ascii="Times New Roman"/>
          <w:b w:val="false"/>
          <w:i w:val="false"/>
          <w:color w:val="000000"/>
          <w:sz w:val="28"/>
        </w:rPr>
        <w:t>
      мынадай мазмұндағы 7-4 тармақпен толықтырылсын:</w:t>
      </w:r>
      <w:r>
        <w:br/>
      </w:r>
      <w:r>
        <w:rPr>
          <w:rFonts w:ascii="Times New Roman"/>
          <w:b w:val="false"/>
          <w:i w:val="false"/>
          <w:color w:val="000000"/>
          <w:sz w:val="28"/>
        </w:rPr>
        <w:t>
      «7-4. 2010 жылға арналған облыстық бюджетте аудандар (облыстық маңызы бар қалалар) бюджеттеріне 2009-2011 жылдары «Нұрлы көш» бағдарламасына қатысушыларды жұмыспен қамтамасыз ету мақсатында жылыжай шаруашылығын дамытуға несие беруге – 850 958 мың теңге қарастырылсын.</w:t>
      </w:r>
      <w:r>
        <w:br/>
      </w:r>
      <w:r>
        <w:rPr>
          <w:rFonts w:ascii="Times New Roman"/>
          <w:b w:val="false"/>
          <w:i w:val="false"/>
          <w:color w:val="000000"/>
          <w:sz w:val="28"/>
        </w:rPr>
        <w:t>
      Көрсетілген сомаларды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8-тармақта «170 000» цифрлар «237 415» цифрларымен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1-қосымшасы осы шешімнің 1-қосымшасына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А. Өтенұлы</w:t>
      </w:r>
    </w:p>
    <w:p>
      <w:pPr>
        <w:spacing w:after="0"/>
        <w:ind w:left="0"/>
        <w:jc w:val="both"/>
      </w:pPr>
      <w:r>
        <w:rPr>
          <w:rFonts w:ascii="Times New Roman"/>
          <w:b w:val="false"/>
          <w:i/>
          <w:color w:val="000000"/>
          <w:sz w:val="28"/>
        </w:rPr>
        <w:t>      Облыстық мәслихат хатшысы                  Ә. Досболов</w:t>
      </w:r>
    </w:p>
    <w:bookmarkStart w:name="z11"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26 қазандағы № 34/346-IV</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2010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51"/>
        <w:gridCol w:w="589"/>
        <w:gridCol w:w="8019"/>
        <w:gridCol w:w="231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219 446 328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12 869 430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12 869 430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6 989 722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6 989 722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5 376 566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5 376 566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503 142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503 142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459 219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459 219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399 664</w:t>
            </w:r>
          </w:p>
        </w:tc>
      </w:tr>
      <w:tr>
        <w:trPr>
          <w:trHeight w:val="12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399 664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206 117 679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206 117 679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2 358 674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2 358 674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203 759 005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203 759 005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69"/>
        <w:gridCol w:w="671"/>
        <w:gridCol w:w="730"/>
        <w:gridCol w:w="7216"/>
        <w:gridCol w:w="230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217 827 114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1 808 535</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1 285 556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54 186</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1 231 370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518 946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687 832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380 694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380 694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261 898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142 285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288 296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267 016</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57 128</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5 848 598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5 829 598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5 829 598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5 377 716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282 456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38 178 436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810 238</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8 227 887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1 913 116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1 663 639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6 314 771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1 449 801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1 940 244</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1 791 499</w:t>
            </w:r>
          </w:p>
        </w:tc>
      </w:tr>
      <w:tr>
        <w:trPr>
          <w:trHeight w:val="9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872 894</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4 979 486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432 741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4 546 745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4 546 745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1 263 381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1 094 855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905 828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22 897 444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3 630 104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456 280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100 661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261 050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720 246</w:t>
            </w:r>
          </w:p>
        </w:tc>
      </w:tr>
      <w:tr>
        <w:trPr>
          <w:trHeight w:val="12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122 304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234 033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1 273 025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19 246 023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9 304 557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9 476 516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464 950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41 210 370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31 136</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923 924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923 924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502 870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7 330 507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7 330 507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5 190 222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97 515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253 820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254 585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1 316 130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14 518 699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14 518 699</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11 307 394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3 211 305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2 220 412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2 220 412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2 195 832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16 185 692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8 483 151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3 105 870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901 823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3 971 652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7 702 541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7 702 541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6 545 637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2 553 386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1 733 481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333 205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160 029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799 942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615 605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615 605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3 391 013</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3 391 013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156 736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1 056 000</w:t>
            </w:r>
          </w:p>
        </w:tc>
      </w:tr>
      <w:tr>
        <w:trPr>
          <w:trHeight w:val="22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13 514</w:t>
            </w:r>
          </w:p>
        </w:tc>
      </w:tr>
      <w:tr>
        <w:trPr>
          <w:trHeight w:val="22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облыстық бюджеттен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430 458</w:t>
            </w:r>
          </w:p>
        </w:tc>
      </w:tr>
      <w:tr>
        <w:trPr>
          <w:trHeight w:val="3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262 867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атаулы әлеуметтік мемлекеттік көмек көрсетуді төлеуге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1 334 692</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601 238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601 238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88 739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18 639 813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4 906 700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13 733 113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3 158 368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3 158 368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көркейту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39 609</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10 535 136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4 097 795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737 400</w:t>
            </w:r>
          </w:p>
        </w:tc>
      </w:tr>
      <w:tr>
        <w:trPr>
          <w:trHeight w:val="14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1 301 747</w:t>
            </w:r>
          </w:p>
        </w:tc>
      </w:tr>
      <w:tr>
        <w:trPr>
          <w:trHeight w:val="12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14 584</w:t>
            </w:r>
          </w:p>
        </w:tc>
      </w:tr>
      <w:tr>
        <w:trPr>
          <w:trHeight w:val="14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4 155 066</w:t>
            </w:r>
          </w:p>
        </w:tc>
      </w:tr>
      <w:tr>
        <w:trPr>
          <w:trHeight w:val="12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5 673 091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2 005 282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1 038 280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125 604</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205 287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675 999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967 002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967 002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2 400 352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1 614 231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1 525 811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786 121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905 938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387 797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229 687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166 247</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168 761</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979 531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979 531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10 056 158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5 594 211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5 527 844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438 712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303 632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1 117 804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163 751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2 273 017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108 581</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144 826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66 367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978 203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828 152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58 075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150 051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846 887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783 429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759 722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567 379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567 379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2 040 449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1 760 536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1 132 196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279 913</w:t>
            </w:r>
          </w:p>
        </w:tc>
      </w:tr>
      <w:tr>
        <w:trPr>
          <w:trHeight w:val="14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170 075</w:t>
            </w:r>
          </w:p>
        </w:tc>
      </w:tr>
      <w:tr>
        <w:trPr>
          <w:trHeight w:val="12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496 178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11 649 679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3 794 203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3 794 203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3 469 580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7 855 476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7 855 476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2 348 262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1 394 373</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1 730 897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2 498 463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2 431 146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1 464 131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67 082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971 859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303 707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121 483</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729 600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729 600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43 334</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73 805 168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73 805 168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73 805 168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52 579 504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140 722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48 765</w:t>
            </w:r>
          </w:p>
        </w:tc>
      </w:tr>
      <w:tr>
        <w:trPr>
          <w:trHeight w:val="9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16 981 285</w:t>
            </w:r>
          </w:p>
        </w:tc>
      </w:tr>
      <w:tr>
        <w:trPr>
          <w:trHeight w:val="16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3 954 892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5 254 846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6 824 131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облысындағы жылыжай шаруашылығын дамыту саласында 2009-2011 жылдарға арналған «Нұрлы көш» бағдарламасының қатысушыларын жұмыспен қамтамасыз етуге ауданның (облыстық маңызы бар қаланың) бюджеттеріне кредит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1 569 285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1 569 285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1 569 285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1 569 285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-6 744 832</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6 744 832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