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13e7" w14:textId="31b1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Бәйдібек ауданындағы Алғабас және Шаян ауылдық округтерінің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2010 жылғы 25 маусымдағы N 31/308-IV Шешімі және Оңтүстік Қазақстан облысы әкімдігінің 2010 жылғы 12 шілдедегі N 252 Қаулысы. Оңтүстік Қазақстан облысы Әділет департаментінде 2010 жылғы 30 шілдеде N 2032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Бәйдібек аудандық мәслихаты мен әкімдігінің бірлескен ұсынысын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Шаян ауылдық округінің әкімшілік шекарасына Алғабас ауылдық округінен жалпы көлемі 107,0 гектар жер бөлігінің қосылуымен Шаян және Алғабас ауылдық округтерінің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рет ресми жарияланғаннан кейін он күнтізбелік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Р.Тәңірбергенов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Ә.Досболов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