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5de5" w14:textId="add5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туралы" Оңтүстік Қазақстан облыстық мәслихатының 27 маусымдағы 2001 жылғы N 11/127-II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2010 жылғы 12 наурыздағы N 26/281-IV шешімі. Оңтүстік Қазақстан облысының Әділет департаментінде 2010 жылғы 1 сәуірде N 2023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туралы" Оңтүстік Қазақстан облыстық мәслихатының 2001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11/127-II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№ 326 нөмірмен тіркелген, 2001 жылғы 2 тамызда "Оңтүстік Қазақстан"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"Шымкент қаласы үшін" бөлімі осы шешімнің 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"Ескертпе: жер телімдері үшін ақы төлеудің базалық ставкасына қолданылатын түзету коэффициенттері Шымкент, Арыс, Түркістан, Кентау қалаларында олардың бас жоспарларында анықталған шекара шегінде қолданылады."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С.Шалхаров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Ә.Досболов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26/281-IV шешіміне 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қаласы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0"/>
        <w:gridCol w:w="5670"/>
      </w:tblGrid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түзету коэффициенттері</w:t>
            </w:r>
          </w:p>
        </w:tc>
      </w:tr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