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c715" w14:textId="cb6c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2011-2013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2010 жылғы 14 желтоқсандағы № 335-XXХIV шешімі. Атырау облысы Құрманғазы ауданының әділет басқармасында 2011 жылғы 19 қаңтарда № 4-8-198 тіркелді. Күші жойылды - Құрманғазы аудандық мәслихатының 2013 жылғы 14 наурыздағы № 147-V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Құрманғазы аудандық мәслихатының 2013.03.14 № 147-V шешімімен.</w:t>
      </w:r>
      <w:r>
        <w:br/>
      </w:r>
      <w:r>
        <w:rPr>
          <w:rFonts w:ascii="Times New Roman"/>
          <w:b w:val="false"/>
          <w:i w:val="false"/>
          <w:color w:val="000000"/>
          <w:sz w:val="28"/>
        </w:rPr>
        <w:t>
      Қазақстан Республикасының 2008 жылғы 4 желтоқсандағы № 95-ІV Қазақстан Республикасының Бюджет Кодексінің 9-бабының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2011–2013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- 5 555 740,0 мың теңге, соның ішінде:</w:t>
      </w:r>
      <w:r>
        <w:br/>
      </w:r>
      <w:r>
        <w:rPr>
          <w:rFonts w:ascii="Times New Roman"/>
          <w:b w:val="false"/>
          <w:i w:val="false"/>
          <w:color w:val="000000"/>
          <w:sz w:val="28"/>
        </w:rPr>
        <w:t>
      салықтық түсімдер - 606 531,0 мың теңге;</w:t>
      </w:r>
      <w:r>
        <w:br/>
      </w:r>
      <w:r>
        <w:rPr>
          <w:rFonts w:ascii="Times New Roman"/>
          <w:b w:val="false"/>
          <w:i w:val="false"/>
          <w:color w:val="000000"/>
          <w:sz w:val="28"/>
        </w:rPr>
        <w:t>
      салықтық емес түсімдер - 9 781,0 мың теңге;</w:t>
      </w:r>
      <w:r>
        <w:br/>
      </w:r>
      <w:r>
        <w:rPr>
          <w:rFonts w:ascii="Times New Roman"/>
          <w:b w:val="false"/>
          <w:i w:val="false"/>
          <w:color w:val="000000"/>
          <w:sz w:val="28"/>
        </w:rPr>
        <w:t>
      негізгі капиталды сатудан түсетін түсімдер - 14 485,0 мың теңге;</w:t>
      </w:r>
      <w:r>
        <w:br/>
      </w:r>
      <w:r>
        <w:rPr>
          <w:rFonts w:ascii="Times New Roman"/>
          <w:b w:val="false"/>
          <w:i w:val="false"/>
          <w:color w:val="000000"/>
          <w:sz w:val="28"/>
        </w:rPr>
        <w:t>
      трансферттердің түсімдері - 4 924 943,0 мың теңге;</w:t>
      </w:r>
      <w:r>
        <w:br/>
      </w:r>
      <w:r>
        <w:rPr>
          <w:rFonts w:ascii="Times New Roman"/>
          <w:b w:val="false"/>
          <w:i w:val="false"/>
          <w:color w:val="000000"/>
          <w:sz w:val="28"/>
        </w:rPr>
        <w:t>
</w:t>
      </w:r>
      <w:r>
        <w:rPr>
          <w:rFonts w:ascii="Times New Roman"/>
          <w:b w:val="false"/>
          <w:i w:val="false"/>
          <w:color w:val="000000"/>
          <w:sz w:val="28"/>
        </w:rPr>
        <w:t>
      2) шығындар - 5 584 720,0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- 26 078,0 мың теңге;</w:t>
      </w:r>
      <w:r>
        <w:br/>
      </w:r>
      <w:r>
        <w:rPr>
          <w:rFonts w:ascii="Times New Roman"/>
          <w:b w:val="false"/>
          <w:i w:val="false"/>
          <w:color w:val="000000"/>
          <w:sz w:val="28"/>
        </w:rPr>
        <w:t>
      бюджеттік кредиттер – 22 255,0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-55 143,0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- 55 143,0 мың теңге;</w:t>
      </w:r>
      <w:r>
        <w:br/>
      </w:r>
      <w:r>
        <w:rPr>
          <w:rFonts w:ascii="Times New Roman"/>
          <w:b w:val="false"/>
          <w:i w:val="false"/>
          <w:color w:val="000000"/>
          <w:sz w:val="28"/>
        </w:rPr>
        <w:t>
      қарыздар түсімі - 22 255,0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пайдаланатын қалдықтары – 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Атырау облысы Құрманғазы аудандық мәслихатының 2011.02.25 N № </w:t>
      </w:r>
      <w:r>
        <w:rPr>
          <w:rFonts w:ascii="Times New Roman"/>
          <w:b w:val="false"/>
          <w:i w:val="false"/>
          <w:color w:val="000000"/>
          <w:sz w:val="28"/>
        </w:rPr>
        <w:t>377-ХХХVIІ</w:t>
      </w:r>
      <w:r>
        <w:rPr>
          <w:rFonts w:ascii="Times New Roman"/>
          <w:b w:val="false"/>
          <w:i w:val="false"/>
          <w:color w:val="ff0000"/>
          <w:sz w:val="28"/>
        </w:rPr>
        <w:t xml:space="preserve">; 2011.04.08 № </w:t>
      </w:r>
      <w:r>
        <w:rPr>
          <w:rFonts w:ascii="Times New Roman"/>
          <w:b w:val="false"/>
          <w:i w:val="false"/>
          <w:color w:val="000000"/>
          <w:sz w:val="28"/>
        </w:rPr>
        <w:t>384-ХХХVІІІ</w:t>
      </w:r>
      <w:r>
        <w:rPr>
          <w:rFonts w:ascii="Times New Roman"/>
          <w:b w:val="false"/>
          <w:i w:val="false"/>
          <w:color w:val="ff0000"/>
          <w:sz w:val="28"/>
        </w:rPr>
        <w:t xml:space="preserve">; 2011.08.22 № </w:t>
      </w:r>
      <w:r>
        <w:rPr>
          <w:rFonts w:ascii="Times New Roman"/>
          <w:b w:val="false"/>
          <w:i w:val="false"/>
          <w:color w:val="000000"/>
          <w:sz w:val="28"/>
        </w:rPr>
        <w:t xml:space="preserve">413-XXXXІ; </w:t>
      </w:r>
      <w:r>
        <w:rPr>
          <w:rFonts w:ascii="Times New Roman"/>
          <w:b w:val="false"/>
          <w:i w:val="false"/>
          <w:color w:val="ff0000"/>
          <w:sz w:val="28"/>
        </w:rPr>
        <w:t xml:space="preserve">2011.11.14 № </w:t>
      </w:r>
      <w:r>
        <w:rPr>
          <w:rFonts w:ascii="Times New Roman"/>
          <w:b w:val="false"/>
          <w:i w:val="false"/>
          <w:color w:val="000000"/>
          <w:sz w:val="28"/>
        </w:rPr>
        <w:t xml:space="preserve">442-ХХХХІІІ; </w:t>
      </w:r>
      <w:r>
        <w:rPr>
          <w:rFonts w:ascii="Times New Roman"/>
          <w:b w:val="false"/>
          <w:i w:val="false"/>
          <w:color w:val="ff0000"/>
          <w:sz w:val="28"/>
        </w:rPr>
        <w:t xml:space="preserve">2011.12.14 № </w:t>
      </w:r>
      <w:r>
        <w:rPr>
          <w:rFonts w:ascii="Times New Roman"/>
          <w:b w:val="false"/>
          <w:i w:val="false"/>
          <w:color w:val="000000"/>
          <w:sz w:val="28"/>
        </w:rPr>
        <w:t xml:space="preserve">451-ХХХХІV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 бюджетінің табыстары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сәйкес келесідей салықтық түсімдер есебінде жасақталатыны белгіленсін:</w:t>
      </w:r>
      <w:r>
        <w:br/>
      </w:r>
      <w:r>
        <w:rPr>
          <w:rFonts w:ascii="Times New Roman"/>
          <w:b w:val="false"/>
          <w:i w:val="false"/>
          <w:color w:val="000000"/>
          <w:sz w:val="28"/>
        </w:rPr>
        <w:t>
      Салықтық түсімдер:</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Салықтық емес түсімдер:</w:t>
      </w:r>
      <w:r>
        <w:br/>
      </w:r>
      <w:r>
        <w:rPr>
          <w:rFonts w:ascii="Times New Roman"/>
          <w:b w:val="false"/>
          <w:i w:val="false"/>
          <w:color w:val="000000"/>
          <w:sz w:val="28"/>
        </w:rPr>
        <w:t>
      мемлекеттік меншіктен түсетін кірістер;</w:t>
      </w:r>
      <w:r>
        <w:br/>
      </w:r>
      <w:r>
        <w:rPr>
          <w:rFonts w:ascii="Times New Roman"/>
          <w:b w:val="false"/>
          <w:i w:val="false"/>
          <w:color w:val="000000"/>
          <w:sz w:val="28"/>
        </w:rPr>
        <w:t>
      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органдар салатын әкімшілік айыппұлдар, өсімпұлдар, санкциялар, өндіріп алулар;</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жер учаскелерін сатудан, жергілікті бюджеттен қаржыландырылатын мемлекеттік мекемелерге бекітілген мүлікті сатудан түсетін түсім;</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жерді және материалдық емес активтерді сатудан түсетін түсімдер.</w:t>
      </w:r>
      <w:r>
        <w:br/>
      </w:r>
      <w:r>
        <w:rPr>
          <w:rFonts w:ascii="Times New Roman"/>
          <w:b w:val="false"/>
          <w:i w:val="false"/>
          <w:color w:val="000000"/>
          <w:sz w:val="28"/>
        </w:rPr>
        <w:t>
</w:t>
      </w:r>
      <w:r>
        <w:rPr>
          <w:rFonts w:ascii="Times New Roman"/>
          <w:b w:val="false"/>
          <w:i w:val="false"/>
          <w:color w:val="000000"/>
          <w:sz w:val="28"/>
        </w:rPr>
        <w:t>
      3. Аудан бюджетіне барлық мемлекеттік салық түсімдерінен 2011 жылғы түсетін жалпы сома нормативі келесі мөлшерде бекітілсін:</w:t>
      </w:r>
      <w:r>
        <w:br/>
      </w:r>
      <w:r>
        <w:rPr>
          <w:rFonts w:ascii="Times New Roman"/>
          <w:b w:val="false"/>
          <w:i w:val="false"/>
          <w:color w:val="000000"/>
          <w:sz w:val="28"/>
        </w:rPr>
        <w:t>
      жеке тұлғалардың төлем көздерінен ұсталатын жеке табыс салығы бойынша - 100 пайыз;</w:t>
      </w:r>
      <w:r>
        <w:br/>
      </w:r>
      <w:r>
        <w:rPr>
          <w:rFonts w:ascii="Times New Roman"/>
          <w:b w:val="false"/>
          <w:i w:val="false"/>
          <w:color w:val="000000"/>
          <w:sz w:val="28"/>
        </w:rPr>
        <w:t>
      жеке тұлғадан жеке табыс салығы бойынша төлем көзінен ұсталмайтыннан - 100 пайыз;</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 - 100 пайыз;</w:t>
      </w:r>
      <w:r>
        <w:br/>
      </w:r>
      <w:r>
        <w:rPr>
          <w:rFonts w:ascii="Times New Roman"/>
          <w:b w:val="false"/>
          <w:i w:val="false"/>
          <w:color w:val="000000"/>
          <w:sz w:val="28"/>
        </w:rPr>
        <w:t>
      әлеуметтік салық бойынша - 50 пайыз.</w:t>
      </w:r>
      <w:r>
        <w:br/>
      </w:r>
      <w:r>
        <w:rPr>
          <w:rFonts w:ascii="Times New Roman"/>
          <w:b w:val="false"/>
          <w:i w:val="false"/>
          <w:color w:val="000000"/>
          <w:sz w:val="28"/>
        </w:rPr>
        <w:t>
</w:t>
      </w:r>
      <w:r>
        <w:rPr>
          <w:rFonts w:ascii="Times New Roman"/>
          <w:b w:val="false"/>
          <w:i w:val="false"/>
          <w:color w:val="000000"/>
          <w:sz w:val="28"/>
        </w:rPr>
        <w:t>
      4. Тиісті бюджеттің кірісіне:</w:t>
      </w:r>
      <w:r>
        <w:br/>
      </w:r>
      <w:r>
        <w:rPr>
          <w:rFonts w:ascii="Times New Roman"/>
          <w:b w:val="false"/>
          <w:i w:val="false"/>
          <w:color w:val="000000"/>
          <w:sz w:val="28"/>
        </w:rPr>
        <w:t>
      Бірыңғай бюджеттік сыныптамасының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5.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6. Облыстық бюджеттен аудандық бюджетке берілетін субвенция көлемі 2011 жылға - 2 648 895,0 мың теңге болып белгіленсін.</w:t>
      </w:r>
      <w:r>
        <w:br/>
      </w:r>
      <w:r>
        <w:rPr>
          <w:rFonts w:ascii="Times New Roman"/>
          <w:b w:val="false"/>
          <w:i w:val="false"/>
          <w:color w:val="000000"/>
          <w:sz w:val="28"/>
        </w:rPr>
        <w:t>
</w:t>
      </w:r>
      <w:r>
        <w:rPr>
          <w:rFonts w:ascii="Times New Roman"/>
          <w:b w:val="false"/>
          <w:i w:val="false"/>
          <w:color w:val="000000"/>
          <w:sz w:val="28"/>
        </w:rPr>
        <w:t>
      7. Ауылдық жерде жұмыс жасайтын білім беру, денсаулық сақтау, әлеуметтік қамту, мәдениет және тіл дамыту мамандарына қала жағдайында қызметтің осы түрімен айналысатын мамандардың ставкаларымен салыстырғанда 25 пайыз жоғары жалақылар мен ставкалар белгіленсін.</w:t>
      </w:r>
      <w:r>
        <w:br/>
      </w:r>
      <w:r>
        <w:rPr>
          <w:rFonts w:ascii="Times New Roman"/>
          <w:b w:val="false"/>
          <w:i w:val="false"/>
          <w:color w:val="000000"/>
          <w:sz w:val="28"/>
        </w:rPr>
        <w:t>
</w:t>
      </w:r>
      <w:r>
        <w:rPr>
          <w:rFonts w:ascii="Times New Roman"/>
          <w:b w:val="false"/>
          <w:i w:val="false"/>
          <w:color w:val="000000"/>
          <w:sz w:val="28"/>
        </w:rPr>
        <w:t>
      8. Ауылдық жерде тұратын денсаулық сақтау, білім беру, әлеуметтік қамтамасыз ету, мәдениет саласындағы мамандарға отын сатып алуға Қазақстан Республикасының заңнамасына сәйкес әлеуметтік көмек көрсету 5 000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9. 2011 жылға жергілікті атқарушы органның резерві 2 000,0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10. 2011 жылға аудандық бюджетте үйден тәрбиеленіп оқытылатын мүгедек балаларды материалдық қамтамасыз етуге 5 245,0 мың теңге көлемінде республикалық бюджеттен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бюджетте Қазақстан Республикасында білім беруді дамытудың 2011-2013 жылдарға арналған мемлекеттік бағдарламасын іске асыруға 49 634,0 мың теңге сомасында республикалық бюджеттен ағымдағы нысаналы трансферттер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- 16 388 мың теңге;</w:t>
      </w:r>
      <w:r>
        <w:br/>
      </w:r>
      <w:r>
        <w:rPr>
          <w:rFonts w:ascii="Times New Roman"/>
          <w:b w:val="false"/>
          <w:i w:val="false"/>
          <w:color w:val="000000"/>
          <w:sz w:val="28"/>
        </w:rPr>
        <w:t>
      негізгі орта және жалпы орта білім берудің мемлекеттік мекемелері үшін лингафондық және мультимедиялық кабинеттер құруға - 33 246,0 мың теңге;</w:t>
      </w:r>
      <w:r>
        <w:br/>
      </w:r>
      <w:r>
        <w:rPr>
          <w:rFonts w:ascii="Times New Roman"/>
          <w:b w:val="false"/>
          <w:i w:val="false"/>
          <w:color w:val="000000"/>
          <w:sz w:val="28"/>
        </w:rPr>
        <w:t>
</w:t>
      </w:r>
      <w:r>
        <w:rPr>
          <w:rFonts w:ascii="Times New Roman"/>
          <w:b w:val="false"/>
          <w:i w:val="false"/>
          <w:color w:val="000000"/>
          <w:sz w:val="28"/>
        </w:rPr>
        <w:t>
      12. Республикалық бюджеттен берілетін нысаналы трансферттер есебінен ауылдық елді мекендерінің әлеуметтік сала мамандарын әлеуметтік қолдау үшін үй сатып алуға бюджеттік кредиттер беруге - 26 078,0 мың теңге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Атырау облысы Құрманғазы аудандық мәслихатының 2011.04.08 № </w:t>
      </w:r>
      <w:r>
        <w:rPr>
          <w:rFonts w:ascii="Times New Roman"/>
          <w:b w:val="false"/>
          <w:i w:val="false"/>
          <w:color w:val="000000"/>
          <w:sz w:val="28"/>
        </w:rPr>
        <w:t>384-ХХХVІІІ</w:t>
      </w:r>
      <w:r>
        <w:rPr>
          <w:rFonts w:ascii="Times New Roman"/>
          <w:b w:val="false"/>
          <w:i w:val="false"/>
          <w:color w:val="ff0000"/>
          <w:sz w:val="28"/>
        </w:rPr>
        <w:t xml:space="preserve">; 2011.08.22 № </w:t>
      </w:r>
      <w:r>
        <w:rPr>
          <w:rFonts w:ascii="Times New Roman"/>
          <w:b w:val="false"/>
          <w:i w:val="false"/>
          <w:color w:val="000000"/>
          <w:sz w:val="28"/>
        </w:rPr>
        <w:t xml:space="preserve">413-XXXXІ; </w:t>
      </w:r>
      <w:r>
        <w:rPr>
          <w:rFonts w:ascii="Times New Roman"/>
          <w:b w:val="false"/>
          <w:i w:val="false"/>
          <w:color w:val="ff0000"/>
          <w:sz w:val="28"/>
        </w:rPr>
        <w:t xml:space="preserve">2011.11.14 № </w:t>
      </w:r>
      <w:r>
        <w:rPr>
          <w:rFonts w:ascii="Times New Roman"/>
          <w:b w:val="false"/>
          <w:i w:val="false"/>
          <w:color w:val="000000"/>
          <w:sz w:val="28"/>
        </w:rPr>
        <w:t xml:space="preserve">442-ХХХХІІІ; </w:t>
      </w:r>
      <w:r>
        <w:rPr>
          <w:rFonts w:ascii="Times New Roman"/>
          <w:b w:val="false"/>
          <w:i w:val="false"/>
          <w:color w:val="ff0000"/>
          <w:sz w:val="28"/>
        </w:rPr>
        <w:t xml:space="preserve">2011.12.14 № </w:t>
      </w:r>
      <w:r>
        <w:rPr>
          <w:rFonts w:ascii="Times New Roman"/>
          <w:b w:val="false"/>
          <w:i w:val="false"/>
          <w:color w:val="000000"/>
          <w:sz w:val="28"/>
        </w:rPr>
        <w:t>451-ХХХХІV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13. Республикалық бюджеттен берілетін нысаналы трансферт есебінен ауылдық елді мекендер саласының мамандарын әлеуметтік қолдау шараларын іске асыруға - 4 296,0 мың теңге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Атырау облысы Құрманғазы аудандық мәслихатының 2011.04.08 № </w:t>
      </w:r>
      <w:r>
        <w:rPr>
          <w:rFonts w:ascii="Times New Roman"/>
          <w:b w:val="false"/>
          <w:i w:val="false"/>
          <w:color w:val="000000"/>
          <w:sz w:val="28"/>
        </w:rPr>
        <w:t>384-ХХХVІІІ</w:t>
      </w:r>
      <w:r>
        <w:rPr>
          <w:rFonts w:ascii="Times New Roman"/>
          <w:b w:val="false"/>
          <w:i w:val="false"/>
          <w:color w:val="ff0000"/>
          <w:sz w:val="28"/>
        </w:rPr>
        <w:t xml:space="preserve">; 2011.08.22 № </w:t>
      </w:r>
      <w:r>
        <w:rPr>
          <w:rFonts w:ascii="Times New Roman"/>
          <w:b w:val="false"/>
          <w:i w:val="false"/>
          <w:color w:val="000000"/>
          <w:sz w:val="28"/>
        </w:rPr>
        <w:t xml:space="preserve">413-XXXXІ; </w:t>
      </w:r>
      <w:r>
        <w:rPr>
          <w:rFonts w:ascii="Times New Roman"/>
          <w:b w:val="false"/>
          <w:i w:val="false"/>
          <w:color w:val="ff0000"/>
          <w:sz w:val="28"/>
        </w:rPr>
        <w:t xml:space="preserve">2011.11.14 № </w:t>
      </w:r>
      <w:r>
        <w:rPr>
          <w:rFonts w:ascii="Times New Roman"/>
          <w:b w:val="false"/>
          <w:i w:val="false"/>
          <w:color w:val="000000"/>
          <w:sz w:val="28"/>
        </w:rPr>
        <w:t xml:space="preserve">442-ХХХХІІІ; </w:t>
      </w:r>
      <w:r>
        <w:rPr>
          <w:rFonts w:ascii="Times New Roman"/>
          <w:b w:val="false"/>
          <w:i w:val="false"/>
          <w:color w:val="ff0000"/>
          <w:sz w:val="28"/>
        </w:rPr>
        <w:t xml:space="preserve">2011.12.14 № </w:t>
      </w:r>
      <w:r>
        <w:rPr>
          <w:rFonts w:ascii="Times New Roman"/>
          <w:b w:val="false"/>
          <w:i w:val="false"/>
          <w:color w:val="000000"/>
          <w:sz w:val="28"/>
        </w:rPr>
        <w:t>451-ХХХХІV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14. 2011 жылға аудандық бюджетте асыраушысынан айырылған балаларды материалдық қамтамасыз етуге 14687,0 мың теңге көлемінде республикалық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15. Республикалық бюджеттен берілетін ағымдағы нысаналы трансферт есебінен эпизоотияға қарсы іс–шаралар жүргізуге 39 041,0 мың теңге көлемінде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Атырау облысы Құрманғазы аудандық мәслихатының 2011.04.08 № </w:t>
      </w:r>
      <w:r>
        <w:rPr>
          <w:rFonts w:ascii="Times New Roman"/>
          <w:b w:val="false"/>
          <w:i w:val="false"/>
          <w:color w:val="000000"/>
          <w:sz w:val="28"/>
        </w:rPr>
        <w:t>384-ХХХVІІІ</w:t>
      </w:r>
      <w:r>
        <w:rPr>
          <w:rFonts w:ascii="Times New Roman"/>
          <w:b w:val="false"/>
          <w:i w:val="false"/>
          <w:color w:val="000000"/>
          <w:sz w:val="28"/>
        </w:rPr>
        <w:t xml:space="preserve">; </w:t>
      </w:r>
      <w:r>
        <w:rPr>
          <w:rFonts w:ascii="Times New Roman"/>
          <w:b w:val="false"/>
          <w:i w:val="false"/>
          <w:color w:val="ff0000"/>
          <w:sz w:val="28"/>
        </w:rPr>
        <w:t xml:space="preserve">2011.11.14 № </w:t>
      </w:r>
      <w:r>
        <w:rPr>
          <w:rFonts w:ascii="Times New Roman"/>
          <w:b w:val="false"/>
          <w:i w:val="false"/>
          <w:color w:val="000000"/>
          <w:sz w:val="28"/>
        </w:rPr>
        <w:t xml:space="preserve">442-ХХХХІІІ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16. Республикалық бюджеттен берілетін ағымдағы нысаналы трансферттер есебінен "Бизнестің жол картасы – 2020" бағдарламасы шеңберінде жеке кәсіпкерлікті қолдауға 2 340,0 мың теңге көлемінде көзделгені ескерілсін.</w:t>
      </w:r>
      <w:r>
        <w:br/>
      </w:r>
      <w:r>
        <w:rPr>
          <w:rFonts w:ascii="Times New Roman"/>
          <w:b w:val="false"/>
          <w:i w:val="false"/>
          <w:color w:val="000000"/>
          <w:sz w:val="28"/>
        </w:rPr>
        <w:t>
</w:t>
      </w:r>
      <w:r>
        <w:rPr>
          <w:rFonts w:ascii="Times New Roman"/>
          <w:b w:val="false"/>
          <w:i w:val="false"/>
          <w:color w:val="000000"/>
          <w:sz w:val="28"/>
        </w:rPr>
        <w:t>
      17. 2011 жылға арналған аудандық бюджетте "Балапан" бағдарламасын іске асыру мақсатында 44 523,00 мың теңге көлемінде республикалық бюджеттен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өзгерту енгізілді - Атырау облысы Құрманғазы аудандық мәслихатының 2011.11.14 № </w:t>
      </w:r>
      <w:r>
        <w:rPr>
          <w:rFonts w:ascii="Times New Roman"/>
          <w:b w:val="false"/>
          <w:i w:val="false"/>
          <w:color w:val="000000"/>
          <w:sz w:val="28"/>
        </w:rPr>
        <w:t xml:space="preserve">442-ХХХХІІІ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18. 2011 жылға арналған аудандық бюджетте республикалық бюджеттен ауданның 8 елді мекеніне су тазарту құрылымдары мен кентішілік су құбыры желілерінің құрылыс жұмысына 1846 614,0 мың теңге сомасында нысаналы даму трансферттері 4 елді мекеннің жобалау сметалық құжаттарын жасақтауға 197694,0 мың теңге трансферт бөлінгені ескерілсін, оның ішінде:</w:t>
      </w:r>
      <w:r>
        <w:br/>
      </w:r>
      <w:r>
        <w:rPr>
          <w:rFonts w:ascii="Times New Roman"/>
          <w:b w:val="false"/>
          <w:i w:val="false"/>
          <w:color w:val="000000"/>
          <w:sz w:val="28"/>
        </w:rPr>
        <w:t>
      Приморье селосындағы су тазарту құрылымдары мен кентішілік су құбыры желілерін жаңғырту және жұмысын аяқтауға 5 399,0 мың теңге;</w:t>
      </w:r>
      <w:r>
        <w:br/>
      </w:r>
      <w:r>
        <w:rPr>
          <w:rFonts w:ascii="Times New Roman"/>
          <w:b w:val="false"/>
          <w:i w:val="false"/>
          <w:color w:val="000000"/>
          <w:sz w:val="28"/>
        </w:rPr>
        <w:t>
      Ганюшкин селосындағы су тазарту құрылымдары мен кентішілік су құбыры желілерін жаңғырту және құрылыс жұмысына 415 074,0 мың теңге;</w:t>
      </w:r>
      <w:r>
        <w:br/>
      </w:r>
      <w:r>
        <w:rPr>
          <w:rFonts w:ascii="Times New Roman"/>
          <w:b w:val="false"/>
          <w:i w:val="false"/>
          <w:color w:val="000000"/>
          <w:sz w:val="28"/>
        </w:rPr>
        <w:t>
      ММС-Жаңа ауыл елді мекендеріндегі су тазарту құрылымдары мен кентішілік су құбыры желілерінің құрылыс жұмысына 277 906,0 мың теңге;</w:t>
      </w:r>
      <w:r>
        <w:br/>
      </w:r>
      <w:r>
        <w:rPr>
          <w:rFonts w:ascii="Times New Roman"/>
          <w:b w:val="false"/>
          <w:i w:val="false"/>
          <w:color w:val="000000"/>
          <w:sz w:val="28"/>
        </w:rPr>
        <w:t>
      Жамбыл елді мекеніндегі су тазарту құрылымдары мен кентішілік су құбыры желілерінің құрылыс жұмысына 173 982,0 мың теңге;</w:t>
      </w:r>
      <w:r>
        <w:br/>
      </w:r>
      <w:r>
        <w:rPr>
          <w:rFonts w:ascii="Times New Roman"/>
          <w:b w:val="false"/>
          <w:i w:val="false"/>
          <w:color w:val="000000"/>
          <w:sz w:val="28"/>
        </w:rPr>
        <w:t>
      Жасталап елді мекеніндегі су тазарту құрылымдары мен кентішілік су құбыры желілерінің құрылыс жұмысына 152963,0" мың теңге;</w:t>
      </w:r>
      <w:r>
        <w:br/>
      </w:r>
      <w:r>
        <w:rPr>
          <w:rFonts w:ascii="Times New Roman"/>
          <w:b w:val="false"/>
          <w:i w:val="false"/>
          <w:color w:val="000000"/>
          <w:sz w:val="28"/>
        </w:rPr>
        <w:t>
      Д. Нұрпейсова елді мекеніндегі су тазарту құрылымдары мен кентішілік су құбыры желілерінің құрылыс жұмысына 172 090,0 мың теңге;</w:t>
      </w:r>
      <w:r>
        <w:br/>
      </w:r>
      <w:r>
        <w:rPr>
          <w:rFonts w:ascii="Times New Roman"/>
          <w:b w:val="false"/>
          <w:i w:val="false"/>
          <w:color w:val="000000"/>
          <w:sz w:val="28"/>
        </w:rPr>
        <w:t>
      Кадырка елді мекеніндегі су тазарту құрылымдары мен кентішілік су құбыры желілерінің жұмысын аяқтауға 412 680,0 мың теңге;</w:t>
      </w:r>
      <w:r>
        <w:br/>
      </w:r>
      <w:r>
        <w:rPr>
          <w:rFonts w:ascii="Times New Roman"/>
          <w:b w:val="false"/>
          <w:i w:val="false"/>
          <w:color w:val="000000"/>
          <w:sz w:val="28"/>
        </w:rPr>
        <w:t>
      Богатый елді мекеніндегі су тазарту құрылымдары мен кентішілік су құбыры желілерінің құрылыс жұмысына 236 520,0 мың теңге;</w:t>
      </w:r>
      <w:r>
        <w:br/>
      </w:r>
      <w:r>
        <w:rPr>
          <w:rFonts w:ascii="Times New Roman"/>
          <w:b w:val="false"/>
          <w:i w:val="false"/>
          <w:color w:val="000000"/>
          <w:sz w:val="28"/>
        </w:rPr>
        <w:t>
      Жұмекен елді мекеніндегі су тазарту құрылымдары мен кентішілік су құбыры желілерінің жобалау сметалық құжаттарын дайындауға 173 734,0 мың теңге;</w:t>
      </w:r>
      <w:r>
        <w:br/>
      </w:r>
      <w:r>
        <w:rPr>
          <w:rFonts w:ascii="Times New Roman"/>
          <w:b w:val="false"/>
          <w:i w:val="false"/>
          <w:color w:val="000000"/>
          <w:sz w:val="28"/>
        </w:rPr>
        <w:t>
      Шортанбай елді мекеніндегі су тазарту құрылымдары мен кентішілік су құбыры желілерінің құрылысына жобалау сметалық құжаттарын дайындауға 7 120,0 мың теңге;</w:t>
      </w:r>
      <w:r>
        <w:br/>
      </w:r>
      <w:r>
        <w:rPr>
          <w:rFonts w:ascii="Times New Roman"/>
          <w:b w:val="false"/>
          <w:i w:val="false"/>
          <w:color w:val="000000"/>
          <w:sz w:val="28"/>
        </w:rPr>
        <w:t>
      Шағырлы, Жасарал, Күйген елді мекендеріндегі су тазарту құрылымдары мен кентішілік су құбыры желілерінің құрылысына жобалау сметалық құжаттарын дайындауға 9 840,0 мың теңге; Шестой, Каспий елді мекендеріндегі су тазарту құрылымдары мен кентішілік су құбыры желілерінің құрылысына жобалау сметалық құжаттарын дайындауға 7 000,0 мың теңге.</w:t>
      </w:r>
      <w:r>
        <w:br/>
      </w: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Атырау облысы Құрманғазы аудандық мәслихатының 2011.11.14 № </w:t>
      </w:r>
      <w:r>
        <w:rPr>
          <w:rFonts w:ascii="Times New Roman"/>
          <w:b w:val="false"/>
          <w:i w:val="false"/>
          <w:color w:val="000000"/>
          <w:sz w:val="28"/>
        </w:rPr>
        <w:t xml:space="preserve">442-ХХХХІІІ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19. 2011 жылға арналған аудандық бюджеттің орындалу процесінде қысқартуға жатпайтын жергілікті бюджеттік бағдарламалардың тізбесі</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20. Селолық (ауылдық) округтер әкімдері аппараты арқылы қаржыландырылатын бюджеттік бағдарламалардың қаржыландыру мөлшері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21. 2011 жылға арналған аудандық бюджеттің даму бағдарламасының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22. Осы шешім 2011 жылдың қаңтар айының 1-нен бастап күшіне енгізілсін.</w:t>
      </w:r>
      <w:r>
        <w:br/>
      </w:r>
      <w:r>
        <w:rPr>
          <w:rFonts w:ascii="Times New Roman"/>
          <w:b w:val="false"/>
          <w:i w:val="false"/>
          <w:color w:val="000000"/>
          <w:sz w:val="28"/>
        </w:rPr>
        <w:t>
</w:t>
      </w:r>
      <w:r>
        <w:rPr>
          <w:rFonts w:ascii="Times New Roman"/>
          <w:b w:val="false"/>
          <w:i w:val="false"/>
          <w:color w:val="000000"/>
          <w:sz w:val="28"/>
        </w:rPr>
        <w:t>
      23. Мемлекеттік коммуналдық тұрғын үй қорының тұрғын үй құрылысы және сатып алу бағдарламасына 98 000,0 мың теңге республикалық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24. Жұмыспен қамту 2020 бағдарламасы шеңберінде инженерлік коммуникациялық инфрақұрылымдардың дамуы бағдарламасына 28 000,0 мың теңге республикалық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25. Мемлекеттік мекемелердің материалдық техникалық базасын нығайтуға 4 800,0 мың теңге облыстық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26. Жұмыспен қамту орталықтарының қызметін қамтамасыз ету бағдарламасына 9 036,0 мың теңге республикалық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27. Еңбекпен қамту бағдарламасына 4 290,0 мың теңге республикалық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28. Мектеп мұғалімдеріне және мектепке дейінгі ұйымдардың тәрбиешілеріне біліктілік санаты үшін қосымша ақының көлемін ұлғайту бағдарламасына 20 598,0 мың теңге республикалық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29. Төрт елді мекенге су құбырын жүргізуге және жаңғыртуға 11844,0 мың теңге облыстық бюджеттен нысаналы трансферт көзделгені ескерілсін, оның ішінді:</w:t>
      </w:r>
      <w:r>
        <w:br/>
      </w:r>
      <w:r>
        <w:rPr>
          <w:rFonts w:ascii="Times New Roman"/>
          <w:b w:val="false"/>
          <w:i w:val="false"/>
          <w:color w:val="000000"/>
          <w:sz w:val="28"/>
        </w:rPr>
        <w:t>
      Дәшін селосына - 1764,0 мың теңге;</w:t>
      </w:r>
      <w:r>
        <w:br/>
      </w:r>
      <w:r>
        <w:rPr>
          <w:rFonts w:ascii="Times New Roman"/>
          <w:b w:val="false"/>
          <w:i w:val="false"/>
          <w:color w:val="000000"/>
          <w:sz w:val="28"/>
        </w:rPr>
        <w:t>
      Ақкөл селосына - 900,0 мың теңге;</w:t>
      </w:r>
      <w:r>
        <w:br/>
      </w:r>
      <w:r>
        <w:rPr>
          <w:rFonts w:ascii="Times New Roman"/>
          <w:b w:val="false"/>
          <w:i w:val="false"/>
          <w:color w:val="000000"/>
          <w:sz w:val="28"/>
        </w:rPr>
        <w:t>
      Утера селосына - 5400,0 мың теңге;</w:t>
      </w:r>
      <w:r>
        <w:br/>
      </w:r>
      <w:r>
        <w:rPr>
          <w:rFonts w:ascii="Times New Roman"/>
          <w:b w:val="false"/>
          <w:i w:val="false"/>
          <w:color w:val="000000"/>
          <w:sz w:val="28"/>
        </w:rPr>
        <w:t>
      Приморье селосына - 3780,0 мың теңге.</w:t>
      </w:r>
      <w:r>
        <w:br/>
      </w:r>
      <w:r>
        <w:rPr>
          <w:rFonts w:ascii="Times New Roman"/>
          <w:b w:val="false"/>
          <w:i w:val="false"/>
          <w:color w:val="000000"/>
          <w:sz w:val="28"/>
        </w:rPr>
        <w:t>
</w:t>
      </w:r>
      <w:r>
        <w:rPr>
          <w:rFonts w:ascii="Times New Roman"/>
          <w:b w:val="false"/>
          <w:i w:val="false"/>
          <w:color w:val="ff0000"/>
          <w:sz w:val="28"/>
        </w:rPr>
        <w:t xml:space="preserve">      Ескерту. 29 тармақ жаңа редакцияда - Атырау облысы Құрманғазы аудандық мәслихатының 2011.12.14 № </w:t>
      </w:r>
      <w:r>
        <w:rPr>
          <w:rFonts w:ascii="Times New Roman"/>
          <w:b w:val="false"/>
          <w:i w:val="false"/>
          <w:color w:val="000000"/>
          <w:sz w:val="28"/>
        </w:rPr>
        <w:t xml:space="preserve">451-ХХХХІV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30. Бюджеттік мекемелердің қысқы дайындық жұмыстарына 15 700,0 мың теңге облыстық бюджеттен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31. Мемлекеттік және әлеуметтік сала мекемелеріне күрделі жөндеу жұмыстарын жүргізуге 11 900,0 мың теңге облыстық бюджеттен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32. Білім беру бөлімінің ағымдағы шығындарына 41 400,0 мың теңге облыстық бюджеттен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23-27; 28-32 тармақтармен толықтырылды - Атырау облысы Құрманғазы аудандық мәслихатының 2011.04.08 № </w:t>
      </w:r>
      <w:r>
        <w:rPr>
          <w:rFonts w:ascii="Times New Roman"/>
          <w:b w:val="false"/>
          <w:i w:val="false"/>
          <w:color w:val="000000"/>
          <w:sz w:val="28"/>
        </w:rPr>
        <w:t>384-ХХХVІІІ</w:t>
      </w:r>
      <w:r>
        <w:rPr>
          <w:rFonts w:ascii="Times New Roman"/>
          <w:b w:val="false"/>
          <w:i w:val="false"/>
          <w:color w:val="ff0000"/>
          <w:sz w:val="28"/>
        </w:rPr>
        <w:t xml:space="preserve">; 2011.08.22 № </w:t>
      </w:r>
      <w:r>
        <w:rPr>
          <w:rFonts w:ascii="Times New Roman"/>
          <w:b w:val="false"/>
          <w:i w:val="false"/>
          <w:color w:val="000000"/>
          <w:sz w:val="28"/>
        </w:rPr>
        <w:t>413-XXXXІ</w:t>
      </w:r>
      <w:r>
        <w:rPr>
          <w:rFonts w:ascii="Times New Roman"/>
          <w:b w:val="false"/>
          <w:i w:val="false"/>
          <w:color w:val="ff0000"/>
          <w:sz w:val="28"/>
        </w:rPr>
        <w:t xml:space="preserve"> Шешімдерімен.</w:t>
      </w:r>
    </w:p>
    <w:bookmarkEnd w:id="0"/>
    <w:p>
      <w:pPr>
        <w:spacing w:after="0"/>
        <w:ind w:left="0"/>
        <w:jc w:val="both"/>
      </w:pPr>
      <w:r>
        <w:rPr>
          <w:rFonts w:ascii="Times New Roman"/>
          <w:b w:val="false"/>
          <w:i/>
          <w:color w:val="000000"/>
          <w:sz w:val="28"/>
        </w:rPr>
        <w:t>      Аудандық Мәслихаттың ХХХІV</w:t>
      </w:r>
      <w:r>
        <w:br/>
      </w:r>
      <w:r>
        <w:rPr>
          <w:rFonts w:ascii="Times New Roman"/>
          <w:b w:val="false"/>
          <w:i w:val="false"/>
          <w:color w:val="000000"/>
          <w:sz w:val="28"/>
        </w:rPr>
        <w:t>
</w:t>
      </w:r>
      <w:r>
        <w:rPr>
          <w:rFonts w:ascii="Times New Roman"/>
          <w:b w:val="false"/>
          <w:i/>
          <w:color w:val="000000"/>
          <w:sz w:val="28"/>
        </w:rPr>
        <w:t>      сессиясының төрайымы:                       Р. Габдушева</w:t>
      </w:r>
    </w:p>
    <w:p>
      <w:pPr>
        <w:spacing w:after="0"/>
        <w:ind w:left="0"/>
        <w:jc w:val="both"/>
      </w:pPr>
      <w:r>
        <w:rPr>
          <w:rFonts w:ascii="Times New Roman"/>
          <w:b w:val="false"/>
          <w:i/>
          <w:color w:val="000000"/>
          <w:sz w:val="28"/>
        </w:rPr>
        <w:t>      Аудандық Мәслихат хатшысы:                  Р. Сұлтанияев</w:t>
      </w:r>
    </w:p>
    <w:bookmarkStart w:name="z30"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 451-ХХХХІV шешіміне 1 қосымша</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 335-ХХХІV шешіміне 1 қосымша</w:t>
      </w:r>
    </w:p>
    <w:p>
      <w:pPr>
        <w:spacing w:after="0"/>
        <w:ind w:left="0"/>
        <w:jc w:val="both"/>
      </w:pPr>
      <w:r>
        <w:rPr>
          <w:rFonts w:ascii="Times New Roman"/>
          <w:b w:val="false"/>
          <w:i w:val="false"/>
          <w:color w:val="ff0000"/>
          <w:sz w:val="28"/>
        </w:rPr>
        <w:t xml:space="preserve">      Ескерту. 1 қосымша жаңа редакцияда - Атырау облысы Құрманғазы аудандық мәслихатының 2011.02.25 № </w:t>
      </w:r>
      <w:r>
        <w:rPr>
          <w:rFonts w:ascii="Times New Roman"/>
          <w:b w:val="false"/>
          <w:i w:val="false"/>
          <w:color w:val="ff0000"/>
          <w:sz w:val="28"/>
        </w:rPr>
        <w:t>377-ХХХVIІ</w:t>
      </w:r>
      <w:r>
        <w:rPr>
          <w:rFonts w:ascii="Times New Roman"/>
          <w:b w:val="false"/>
          <w:i w:val="false"/>
          <w:color w:val="ff0000"/>
          <w:sz w:val="28"/>
        </w:rPr>
        <w:t xml:space="preserve">; 2011.04.08 № </w:t>
      </w:r>
      <w:r>
        <w:rPr>
          <w:rFonts w:ascii="Times New Roman"/>
          <w:b w:val="false"/>
          <w:i w:val="false"/>
          <w:color w:val="ff0000"/>
          <w:sz w:val="28"/>
        </w:rPr>
        <w:t>384-ХХХVІІІ</w:t>
      </w:r>
      <w:r>
        <w:rPr>
          <w:rFonts w:ascii="Times New Roman"/>
          <w:b w:val="false"/>
          <w:i w:val="false"/>
          <w:color w:val="ff0000"/>
          <w:sz w:val="28"/>
        </w:rPr>
        <w:t xml:space="preserve">; 2011.08.22 № </w:t>
      </w:r>
      <w:r>
        <w:rPr>
          <w:rFonts w:ascii="Times New Roman"/>
          <w:b w:val="false"/>
          <w:i w:val="false"/>
          <w:color w:val="ff0000"/>
          <w:sz w:val="28"/>
        </w:rPr>
        <w:t xml:space="preserve">413-XXXXІ; </w:t>
      </w:r>
      <w:r>
        <w:rPr>
          <w:rFonts w:ascii="Times New Roman"/>
          <w:b w:val="false"/>
          <w:i w:val="false"/>
          <w:color w:val="ff0000"/>
          <w:sz w:val="28"/>
        </w:rPr>
        <w:t xml:space="preserve">2011.11.14 № </w:t>
      </w:r>
      <w:r>
        <w:rPr>
          <w:rFonts w:ascii="Times New Roman"/>
          <w:b w:val="false"/>
          <w:i w:val="false"/>
          <w:color w:val="ff0000"/>
          <w:sz w:val="28"/>
        </w:rPr>
        <w:t xml:space="preserve">442-ХХХХІІІ; </w:t>
      </w:r>
      <w:r>
        <w:rPr>
          <w:rFonts w:ascii="Times New Roman"/>
          <w:b w:val="false"/>
          <w:i w:val="false"/>
          <w:color w:val="ff0000"/>
          <w:sz w:val="28"/>
        </w:rPr>
        <w:t xml:space="preserve">2011.12.14 № </w:t>
      </w:r>
      <w:r>
        <w:rPr>
          <w:rFonts w:ascii="Times New Roman"/>
          <w:b w:val="false"/>
          <w:i w:val="false"/>
          <w:color w:val="ff0000"/>
          <w:sz w:val="28"/>
        </w:rPr>
        <w:t xml:space="preserve">451-ХХХХІV </w:t>
      </w:r>
      <w:r>
        <w:rPr>
          <w:rFonts w:ascii="Times New Roman"/>
          <w:b w:val="false"/>
          <w:i w:val="false"/>
          <w:color w:val="ff0000"/>
          <w:sz w:val="28"/>
        </w:rPr>
        <w:t>Шешімдерімен.</w:t>
      </w:r>
    </w:p>
    <w:p>
      <w:pPr>
        <w:spacing w:after="0"/>
        <w:ind w:left="0"/>
        <w:jc w:val="left"/>
      </w:pPr>
      <w:r>
        <w:rPr>
          <w:rFonts w:ascii="Times New Roman"/>
          <w:b/>
          <w:i w:val="false"/>
          <w:color w:val="000000"/>
        </w:rPr>
        <w:t xml:space="preserve"> 2011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46"/>
        <w:gridCol w:w="823"/>
        <w:gridCol w:w="9570"/>
        <w:gridCol w:w="199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5555740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606531</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233399</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233399</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79054</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79054</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280090</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240503</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4924943</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4924943</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4924943</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219896</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2056152</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2648895</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қаражаттардың қайтарылуы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пайдаланалылатын қалдықтары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29065</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29065</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787"/>
        <w:gridCol w:w="800"/>
        <w:gridCol w:w="915"/>
        <w:gridCol w:w="8498"/>
        <w:gridCol w:w="200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5584720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314458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285619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44069</w:t>
            </w:r>
          </w:p>
        </w:tc>
      </w:tr>
      <w:tr>
        <w:trPr>
          <w:trHeight w:val="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218468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209318</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w:t>
            </w:r>
          </w:p>
        </w:tc>
      </w:tr>
      <w:tr>
        <w:trPr>
          <w:trHeight w:val="1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1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2613882</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298233</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298233</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296346</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2262889</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2261896</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2176864</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66321</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18711</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22404</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273844</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226725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тәрбиеленіп,оқытылатын мүгедек балаларды материалдық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2097965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2066947</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2056152</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2056152</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1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189447</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Әртурлi спорт түрлерi бойынша аудан құрама командаларының мүшелерiн дайындау және олардың облыстық спорт жарыстарына қатысуы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47135</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телерадиохабарлары арқылы жүргізу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63731</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мемлекеттік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39041</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39041</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39041</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r>
    </w:tbl>
    <w:bookmarkStart w:name="z31"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 335-ХХХІV шешіміне 2 қосымша</w:t>
      </w:r>
    </w:p>
    <w:bookmarkEnd w:id="2"/>
    <w:p>
      <w:pPr>
        <w:spacing w:after="0"/>
        <w:ind w:left="0"/>
        <w:jc w:val="left"/>
      </w:pPr>
      <w:r>
        <w:rPr>
          <w:rFonts w:ascii="Times New Roman"/>
          <w:b/>
          <w:i w:val="false"/>
          <w:color w:val="000000"/>
        </w:rPr>
        <w:t xml:space="preserve"> 2012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79"/>
        <w:gridCol w:w="775"/>
        <w:gridCol w:w="9142"/>
        <w:gridCol w:w="221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3680472</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784282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246626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246626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418402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382806</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1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2866842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2866842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2866842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2866842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70"/>
        <w:gridCol w:w="781"/>
        <w:gridCol w:w="782"/>
        <w:gridCol w:w="8350"/>
        <w:gridCol w:w="222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3680472</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287581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259120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қаланын, кент, ауыл (селолық) округтiң әкiмi қызметiн қамтамасыз ету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2628218</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әкiмiнің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262171</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262171</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2332691</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2332124</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2266845</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298793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272862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әкiмiнің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Әртурлi спорт түрлерi бойынша аудан құрама командаларының мүшелерiн дайындау және олардың облыстық спорт жарыстарына қатысуы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мемлекеттік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катынастары саласындағы өзге де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жолдарынын жұмыс істеуін қамтамасыз 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bl>
    <w:bookmarkStart w:name="z32"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14 желтоқсандағы</w:t>
      </w:r>
      <w:r>
        <w:br/>
      </w:r>
      <w:r>
        <w:rPr>
          <w:rFonts w:ascii="Times New Roman"/>
          <w:b w:val="false"/>
          <w:i w:val="false"/>
          <w:color w:val="000000"/>
          <w:sz w:val="28"/>
        </w:rPr>
        <w:t>
№ 335-ХХХІV шешіміне 3 қосымша</w:t>
      </w:r>
    </w:p>
    <w:bookmarkEnd w:id="3"/>
    <w:p>
      <w:pPr>
        <w:spacing w:after="0"/>
        <w:ind w:left="0"/>
        <w:jc w:val="left"/>
      </w:pPr>
      <w:r>
        <w:rPr>
          <w:rFonts w:ascii="Times New Roman"/>
          <w:b/>
          <w:i w:val="false"/>
          <w:color w:val="000000"/>
        </w:rPr>
        <w:t xml:space="preserve"> 2013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79"/>
        <w:gridCol w:w="775"/>
        <w:gridCol w:w="9142"/>
        <w:gridCol w:w="221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3493512</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849237</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447691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409602</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703"/>
        <w:gridCol w:w="650"/>
        <w:gridCol w:w="787"/>
        <w:gridCol w:w="8511"/>
        <w:gridCol w:w="224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3493512</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287581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259120</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1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194709</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1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2630402</w:t>
            </w:r>
          </w:p>
        </w:tc>
      </w:tr>
      <w:tr>
        <w:trPr>
          <w:trHeight w:val="1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5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2334698</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2334131</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2268852</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65279</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299273</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273342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251208</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63198</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балаларга мемлекеттiк жәрдемақылар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186637</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22557</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38941</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32599</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мемлекеттік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жэне коммуникация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ауылдық(селолық) округтерде автомобиль жолдарының жұмыс істеуін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2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bl>
    <w:bookmarkStart w:name="z33"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 335-ХХХІV шешіміне 4 қосымша</w:t>
      </w:r>
    </w:p>
    <w:bookmarkEnd w:id="4"/>
    <w:p>
      <w:pPr>
        <w:spacing w:after="0"/>
        <w:ind w:left="0"/>
        <w:jc w:val="left"/>
      </w:pPr>
      <w:r>
        <w:rPr>
          <w:rFonts w:ascii="Times New Roman"/>
          <w:b/>
          <w:i w:val="false"/>
          <w:color w:val="000000"/>
        </w:rPr>
        <w:t xml:space="preserve"> 2011 жылға арналған аудандық бюджеттің орындалу процесінде қысқартуға жатпайтын жергілікті бюджеттің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25"/>
        <w:gridCol w:w="727"/>
        <w:gridCol w:w="11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бөлімі</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4"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14 қарашадағы</w:t>
      </w:r>
      <w:r>
        <w:br/>
      </w:r>
      <w:r>
        <w:rPr>
          <w:rFonts w:ascii="Times New Roman"/>
          <w:b w:val="false"/>
          <w:i w:val="false"/>
          <w:color w:val="000000"/>
          <w:sz w:val="28"/>
        </w:rPr>
        <w:t xml:space="preserve">
№ 442-ХХХХІІІ     </w:t>
      </w:r>
      <w:r>
        <w:br/>
      </w:r>
      <w:r>
        <w:rPr>
          <w:rFonts w:ascii="Times New Roman"/>
          <w:b w:val="false"/>
          <w:i w:val="false"/>
          <w:color w:val="000000"/>
          <w:sz w:val="28"/>
        </w:rPr>
        <w:t xml:space="preserve">
шешіміне 2 қосымша   </w:t>
      </w:r>
    </w:p>
    <w:bookmarkEnd w:id="5"/>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2010 жылғы 14 желтоқсандағы</w:t>
      </w:r>
      <w:r>
        <w:br/>
      </w:r>
      <w:r>
        <w:rPr>
          <w:rFonts w:ascii="Times New Roman"/>
          <w:b w:val="false"/>
          <w:i w:val="false"/>
          <w:color w:val="000000"/>
          <w:sz w:val="28"/>
        </w:rPr>
        <w:t>
№ 335-ХХХІV шешіміне 5 қосымша</w:t>
      </w:r>
    </w:p>
    <w:p>
      <w:pPr>
        <w:spacing w:after="0"/>
        <w:ind w:left="0"/>
        <w:jc w:val="both"/>
      </w:pPr>
      <w:r>
        <w:rPr>
          <w:rFonts w:ascii="Times New Roman"/>
          <w:b w:val="false"/>
          <w:i w:val="false"/>
          <w:color w:val="ff0000"/>
          <w:sz w:val="28"/>
        </w:rPr>
        <w:t xml:space="preserve">      Ескерту. 5 қосымша жаңа редакцияда - Атырау облысы Құрманғазы аудандық мәслихатының 2011.02.25 № </w:t>
      </w:r>
      <w:r>
        <w:rPr>
          <w:rFonts w:ascii="Times New Roman"/>
          <w:b w:val="false"/>
          <w:i w:val="false"/>
          <w:color w:val="ff0000"/>
          <w:sz w:val="28"/>
        </w:rPr>
        <w:t>377-ХХХVIІ</w:t>
      </w:r>
      <w:r>
        <w:rPr>
          <w:rFonts w:ascii="Times New Roman"/>
          <w:b w:val="false"/>
          <w:i w:val="false"/>
          <w:color w:val="ff0000"/>
          <w:sz w:val="28"/>
        </w:rPr>
        <w:t xml:space="preserve">; 2011.04.08 № </w:t>
      </w:r>
      <w:r>
        <w:rPr>
          <w:rFonts w:ascii="Times New Roman"/>
          <w:b w:val="false"/>
          <w:i w:val="false"/>
          <w:color w:val="ff0000"/>
          <w:sz w:val="28"/>
        </w:rPr>
        <w:t>384-ХХХVІІІ</w:t>
      </w:r>
      <w:r>
        <w:rPr>
          <w:rFonts w:ascii="Times New Roman"/>
          <w:b w:val="false"/>
          <w:i w:val="false"/>
          <w:color w:val="ff0000"/>
          <w:sz w:val="28"/>
        </w:rPr>
        <w:t xml:space="preserve">; 2011.08.22 № </w:t>
      </w:r>
      <w:r>
        <w:rPr>
          <w:rFonts w:ascii="Times New Roman"/>
          <w:b w:val="false"/>
          <w:i w:val="false"/>
          <w:color w:val="ff0000"/>
          <w:sz w:val="28"/>
        </w:rPr>
        <w:t xml:space="preserve">413-XXXXІ; </w:t>
      </w:r>
      <w:r>
        <w:rPr>
          <w:rFonts w:ascii="Times New Roman"/>
          <w:b w:val="false"/>
          <w:i w:val="false"/>
          <w:color w:val="ff0000"/>
          <w:sz w:val="28"/>
        </w:rPr>
        <w:t xml:space="preserve">2011.11.14 № </w:t>
      </w:r>
      <w:r>
        <w:rPr>
          <w:rFonts w:ascii="Times New Roman"/>
          <w:b w:val="false"/>
          <w:i w:val="false"/>
          <w:color w:val="ff0000"/>
          <w:sz w:val="28"/>
        </w:rPr>
        <w:t xml:space="preserve">442-ХХХХІІІ </w:t>
      </w:r>
      <w:r>
        <w:rPr>
          <w:rFonts w:ascii="Times New Roman"/>
          <w:b w:val="false"/>
          <w:i w:val="false"/>
          <w:color w:val="ff0000"/>
          <w:sz w:val="28"/>
        </w:rPr>
        <w:t>Шешімдерімен.</w:t>
      </w:r>
    </w:p>
    <w:p>
      <w:pPr>
        <w:spacing w:after="0"/>
        <w:ind w:left="0"/>
        <w:jc w:val="left"/>
      </w:pPr>
      <w:r>
        <w:rPr>
          <w:rFonts w:ascii="Times New Roman"/>
          <w:b/>
          <w:i w:val="false"/>
          <w:color w:val="000000"/>
        </w:rPr>
        <w:t xml:space="preserve"> Селолық (ауылдық) округтер әкімдері аппараты арқылы қаржыландырылатын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173"/>
        <w:gridCol w:w="1543"/>
        <w:gridCol w:w="1468"/>
        <w:gridCol w:w="1468"/>
        <w:gridCol w:w="1411"/>
        <w:gridCol w:w="1806"/>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w:t>
            </w:r>
          </w:p>
        </w:tc>
      </w:tr>
      <w:tr>
        <w:trPr>
          <w:trHeight w:val="14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07"/>
        <w:gridCol w:w="1242"/>
        <w:gridCol w:w="1625"/>
        <w:gridCol w:w="1598"/>
        <w:gridCol w:w="1411"/>
        <w:gridCol w:w="1805"/>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Дыңғызыл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w:t>
            </w:r>
          </w:p>
        </w:tc>
      </w:tr>
      <w:tr>
        <w:trPr>
          <w:trHeight w:val="13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w:t>
            </w:r>
          </w:p>
        </w:tc>
      </w:tr>
      <w:tr>
        <w:trPr>
          <w:trHeight w:val="4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1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179611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235"/>
        <w:gridCol w:w="1306"/>
        <w:gridCol w:w="1514"/>
        <w:gridCol w:w="1609"/>
        <w:gridCol w:w="1401"/>
        <w:gridCol w:w="1800"/>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Кудряшов</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w:t>
            </w:r>
          </w:p>
        </w:tc>
      </w:tr>
      <w:tr>
        <w:trPr>
          <w:trHeight w:val="14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w:t>
            </w:r>
          </w:p>
        </w:tc>
      </w:tr>
      <w:tr>
        <w:trPr>
          <w:trHeight w:val="4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18028</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r>
      <w:tr>
        <w:trPr>
          <w:trHeight w:val="1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169"/>
        <w:gridCol w:w="1148"/>
        <w:gridCol w:w="1430"/>
        <w:gridCol w:w="1598"/>
        <w:gridCol w:w="1730"/>
        <w:gridCol w:w="1794"/>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Сафон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Сүйіндік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4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209318</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296346</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117968</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686370</w:t>
            </w:r>
          </w:p>
        </w:tc>
      </w:tr>
    </w:tbl>
    <w:bookmarkStart w:name="z35" w:id="6"/>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 451-ХХХХІV шешіміне 2 қосымша</w:t>
      </w:r>
    </w:p>
    <w:bookmarkEnd w:id="6"/>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 335-ХХХІV шешіміне 6 қосымша</w:t>
      </w:r>
    </w:p>
    <w:p>
      <w:pPr>
        <w:spacing w:after="0"/>
        <w:ind w:left="0"/>
        <w:jc w:val="both"/>
      </w:pPr>
      <w:r>
        <w:rPr>
          <w:rFonts w:ascii="Times New Roman"/>
          <w:b w:val="false"/>
          <w:i w:val="false"/>
          <w:color w:val="ff0000"/>
          <w:sz w:val="28"/>
        </w:rPr>
        <w:t xml:space="preserve">      Ескерту. 6 қосымша жаңа редакцияда - Атырау облысы Құрманғазы аудандық мәслихатының 2011.02.25 № </w:t>
      </w:r>
      <w:r>
        <w:rPr>
          <w:rFonts w:ascii="Times New Roman"/>
          <w:b w:val="false"/>
          <w:i w:val="false"/>
          <w:color w:val="ff0000"/>
          <w:sz w:val="28"/>
        </w:rPr>
        <w:t>377-ХХХVIІ</w:t>
      </w:r>
      <w:r>
        <w:rPr>
          <w:rFonts w:ascii="Times New Roman"/>
          <w:b w:val="false"/>
          <w:i w:val="false"/>
          <w:color w:val="ff0000"/>
          <w:sz w:val="28"/>
        </w:rPr>
        <w:t xml:space="preserve">; 2011.04.08 № </w:t>
      </w:r>
      <w:r>
        <w:rPr>
          <w:rFonts w:ascii="Times New Roman"/>
          <w:b w:val="false"/>
          <w:i w:val="false"/>
          <w:color w:val="ff0000"/>
          <w:sz w:val="28"/>
        </w:rPr>
        <w:t>384-ХХХVІІІ</w:t>
      </w:r>
      <w:r>
        <w:rPr>
          <w:rFonts w:ascii="Times New Roman"/>
          <w:b w:val="false"/>
          <w:i w:val="false"/>
          <w:color w:val="ff0000"/>
          <w:sz w:val="28"/>
        </w:rPr>
        <w:t xml:space="preserve">; 2011.08.22 № </w:t>
      </w:r>
      <w:r>
        <w:rPr>
          <w:rFonts w:ascii="Times New Roman"/>
          <w:b w:val="false"/>
          <w:i w:val="false"/>
          <w:color w:val="ff0000"/>
          <w:sz w:val="28"/>
        </w:rPr>
        <w:t xml:space="preserve">413-XXXXІ; </w:t>
      </w:r>
      <w:r>
        <w:rPr>
          <w:rFonts w:ascii="Times New Roman"/>
          <w:b w:val="false"/>
          <w:i w:val="false"/>
          <w:color w:val="ff0000"/>
          <w:sz w:val="28"/>
        </w:rPr>
        <w:t xml:space="preserve">2011.11.14 № </w:t>
      </w:r>
      <w:r>
        <w:rPr>
          <w:rFonts w:ascii="Times New Roman"/>
          <w:b w:val="false"/>
          <w:i w:val="false"/>
          <w:color w:val="ff0000"/>
          <w:sz w:val="28"/>
        </w:rPr>
        <w:t xml:space="preserve">442-ХХХХІІІ; </w:t>
      </w:r>
      <w:r>
        <w:rPr>
          <w:rFonts w:ascii="Times New Roman"/>
          <w:b w:val="false"/>
          <w:i w:val="false"/>
          <w:color w:val="ff0000"/>
          <w:sz w:val="28"/>
        </w:rPr>
        <w:t xml:space="preserve">2011.12.14 № </w:t>
      </w:r>
      <w:r>
        <w:rPr>
          <w:rFonts w:ascii="Times New Roman"/>
          <w:b w:val="false"/>
          <w:i w:val="false"/>
          <w:color w:val="ff0000"/>
          <w:sz w:val="28"/>
        </w:rPr>
        <w:t>451-ХХХХІV</w:t>
      </w:r>
      <w:r>
        <w:rPr>
          <w:rFonts w:ascii="Times New Roman"/>
          <w:b w:val="false"/>
          <w:i w:val="false"/>
          <w:color w:val="ff0000"/>
          <w:sz w:val="28"/>
        </w:rPr>
        <w:t> Шешімдерімен.</w:t>
      </w:r>
    </w:p>
    <w:p>
      <w:pPr>
        <w:spacing w:after="0"/>
        <w:ind w:left="0"/>
        <w:jc w:val="left"/>
      </w:pPr>
      <w:r>
        <w:rPr>
          <w:rFonts w:ascii="Times New Roman"/>
          <w:b/>
          <w:i w:val="false"/>
          <w:color w:val="000000"/>
        </w:rPr>
        <w:t xml:space="preserve"> 2011-жылға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42"/>
        <w:gridCol w:w="743"/>
        <w:gridCol w:w="1766"/>
        <w:gridCol w:w="7624"/>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әкімгерінің коды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коды</w:t>
            </w:r>
          </w:p>
        </w:tc>
        <w:tc>
          <w:tcPr>
            <w:tcW w:w="0" w:type="auto"/>
            <w:vMerge/>
            <w:tcBorders>
              <w:top w:val="nil"/>
              <w:left w:val="single" w:color="cfcfcf" w:sz="5"/>
              <w:bottom w:val="single" w:color="cfcfcf" w:sz="5"/>
              <w:right w:val="single" w:color="cfcfcf" w:sz="5"/>
            </w:tcBorders>
          </w:tcPr>
          <w:p/>
        </w:tc>
      </w:tr>
      <w:tr>
        <w:trPr>
          <w:trHeight w:val="1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коды</w:t>
            </w:r>
          </w:p>
        </w:tc>
        <w:tc>
          <w:tcPr>
            <w:tcW w:w="0" w:type="auto"/>
            <w:vMerge/>
            <w:tcBorders>
              <w:top w:val="nil"/>
              <w:left w:val="single" w:color="cfcfcf" w:sz="5"/>
              <w:bottom w:val="single" w:color="cfcfcf" w:sz="5"/>
              <w:right w:val="single" w:color="cfcfcf" w:sz="5"/>
            </w:tcBorders>
          </w:tcPr>
          <w:p/>
        </w:tc>
      </w:tr>
      <w:tr>
        <w:trPr>
          <w:trHeight w:val="1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Приморье селосындағы блоктық су тазарту құрылымдары мен кентішілік су құбыры желілерін реконструкциялау жұмысын аяқтауға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Жасталап елді мекеніндегі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152963</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Нұрпейсова елді мекеніндегі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Кадырка елді мекеніндегі блоктық су тазарту құрылымдары мен кентішілік су құбыры желілерінің құрылыс жұмысын аяқтауға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412680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Богатый елді мекеніндегі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236520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селосындағы блоктық су тазарту құрылымдары мен кентішілік су құбыры желілерін реконструкциялау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415074</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Үштаған елді мекеніндегі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 елді мекеніндегі блоктық су тазарту құрылымдары мен кентішілік су құбыры желілерінің құрылыс жұмысын аяқтауға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елді мекеніндегі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173982</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ММС-Жаңа ауыл елді мекендеріндегі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277906</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Жұмекен елді мекеніндегі блоктық су тазарту құрылымдары мен кентішілік су құбыры желілерінің жобалау-сметалық құжаттарын дайындауға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173734</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 елді мекеніндегі блоктық су тазарту құрылымдары мен кентішілік су құбыры желілерінің жобалау-сметалық құжаттарын дайындауға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Шағырлы, Жасарал, Күйген елді мекендеріндегі блоктық су тазарту құрылымдары мен кентішілік су құбыры желілерінің жобалау-сметалық құжаттарын дайындауға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Шестой, Каспий елді мекендеріндегі блоктық су тазарту құрылымдары мен кентішілік су құбыры желілерінің жобалау-сметалық құжаттарын дайындауға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 бюджет і қаражаты есебінен іске асыру</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Жасталап елді мекеніндегі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Нұрпейсова елді мекеніндегі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Кадырка елді мекеніндегі блоктық су тазарту құрылымдары мен кентішілік су құбыры желілерінің құрылыс жұмысын аяқтауға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Богатый елді мекеніндегі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селосындағы блоктық су тазарту құрылымдары мен кентішілік су құбыры желілерін реконструкциялау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Үштаған елді мекеніндегі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 елді мекеніндегі блоктық су тазарту құрылымдары мен кентішілік су құбыры желілерінің құрылыс жұмысын аяқтауға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елді мекеніндегі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ММС-Жаңа ауыл елді мекендеріндегі блоктық су тазарту құрылымдары мен кентішілік су құбыры желілерінің құрылыс жұмысына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селосындағы су тазарту ғимараты мена ауылішілік су жүйелерін реконструкциялау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 селосына су құбыры жоқ көшелерге, жаңадан салынған үйлерге су құбырын жүргізуге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 селосына су құбыры жоқ көшелерге, жаңадан салынған үйлерге су құбырын жүргізуге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Дәшін селосына су құбыры жоқ көшелерге, жаңадан салынған үйлерге су құбырын жүргізуге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селосына су құбыры жоқ көшелерге, жаңадан салынған үйлерге су құбырын жүргізуге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Утера селосына су құбырын реконструкциялауға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Приморье селосына су құбыры жоқ көшелерге, жаңадан салынған үйлерге су құбырын жүргізуге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2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2056152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