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845b9" w14:textId="38845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әкімінің 2010 жылғы 05 қаңтардағы № 01 "Атырау облысы Құрманғазы ауданының 1993 жылы туған азаматтарын 2010 жылы шақыру учаскесіне тіркеуді өткізу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әкімінің 2010 жылғы 5 наурыздағы № 17 шешімі. Атырау облысы Әділет департаменті Құрманғазы ауданының әділет басқармасында 2010 жылғы 10 наурызда N 4-8-183 тіркелді. Күші жойылды - Атырау облысы Құрманғазы ауданы әкімінің 2011 жылғы 12 қаңтардағы № 2 шешімімен.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Ескерту. Күші жойылды - Атырау облысы Құрманғазы ауданы әкімінің 2011.01.12 № 2 шешімімен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1998 жылғы 24 наурыздағы № 213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 әкімінің 2010 жылғы 05 қаңтардағы № 01 "Атырау облысы Құрманғазы ауданының 1993 жылы туған азаматтарын 2010 жылы шақыру учаскесіне тіркеуді өткізу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 қосымшасымен бекітілген (нормативтік құқықтық акті 27 қаңтар 2010 жылы нормативтік құқықтық кесімдерді мемлекеттік тіркеудің тізіліміне № 4-8-182 тіркелген, 2010 жылғы 25 ақпандағы "Серпер" газетінің № 9 санында және 2010 жылғы 4 наурыздағы № 10 санында жарияланған) Құрманғазы ауданы бойынша азаматтарды шақыру учаскесіне тіркеуді өткізу үшін тіркеу комиссиясының құрамы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Құрманғазы ауданы бойынша азаматтарды шақыру учаскесіне тіркеуді өткізу үшін тіркеу комиссиясының төраға орынбасары, аудан әкімінің орынбасары Қалиев Ғаділхан басқа қызметке тағайындалуына байланысты, орнына Муса Абдуррахман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 С. Рахимов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