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490a" w14:textId="2b34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азаматтарын 2010 жылдың сәуір-маусымында және қазан-желтоқсанында кезекті мерзімді әскери қызметке шақыруды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әкімиятының 2010 жылғы 28 сәуірдегі 
№ 65 қаулысы. Атырау облысының Әділет департаменті Мақат ауданының 
Әділет басқармасында 2010 жылғы 08 маусымда № 4-7-118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№ 74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2010 жылғы 29 наурыздағы № 960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15 сәуірдегі № 313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 № 960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сегізден жиырма жеті жасқа дейінгі, шақыруды кейінге қалдыруға немесе шақырудан босатылуға құқығы жоқ азаматтар 2010 жылдың сәуір-маусымында және қазан-желтоқсанында Қазақстан Республикасының Қарулы Күштеріне, басқа да әскерлер мен әскери құрылымдарды жасақтау үшін қажетті мөлшерде мерзімді әскери қызметке шақыруды жүргізу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Азаматтарды мерзімді әскери қызметке шақыруды ұйымдастыруға басшылық ету және бақылау жасау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 құрылып: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және әскери оқу орындарына түсетін азаматтарды медициналық куәландыруды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шақырылушыларды мерзімді әскери қызметке шақыру және Қазақстан Республикасы Қарулы Күштеріне, басқа да әскерлері мен әскери құрылымдарының әскер түрлері мен тектері бойынша тағайындау туралы шешімдер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2005 жылғы 8 шілдедегі № 74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азаматтарды мерзімді әскери қызметке шақыруды кейінге қалдыру және шақырудан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Поселкелер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ұйымдардың басшылары шақырылуға жататын азаматтарды іс-сапарлардан (демалыстардан) шақырып алуға, олардың хабардар етілуін және шақыру учаскесіне уақытылы келіп жетуін ұйымдастыруын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мерзімді әскери қызметке шақыру кезінде медициналық куәландырудан өткізілуін;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шалғай жерлерде тұратын азаматтарды медициналық және шақыру комиссияларынан өту үшін жеткізуді және оларды әскери қызмет өткеру үшін жөнелтілуін;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 аудандық Қорғаныс істері жөніндегі бөлімінің шақыру учаскесіне, сондай-ақ денсаулық сақтау ұйымдарында қосымша дәрігерлік тексеруден өткізілуіне тұрғылықты жерінен, аудандық шақыру учаскесіне келулері мен кейін қайтуларына қажетті толық жабдықталған көлік түрлерімен қамтамасыз етілуін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Шақырылушыларды медициналық куәландыру жөніндегі медициналық комиссияның құрамы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Мақат аудандық орталық ауруханасына (Б. Оңдасынов)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 кезінде комиссия құрамын білікті маман-дәрігерлермен орта медициналық қызметкерлермен жиынтықтап, шақыру (жиын) пункттерін дәрі-дәрмекпен құрал-сайманмен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комиссиялары жолдаған азаматтарды қосымша медициналық тексеруден өткізу үшін денсаулық сақтау ұйымдарынан қажетті кереуеттер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денсаулық жағдайына байланысты шақыру мерзімі кейінге қалдырылған науқас жастармен емдеу-сауықтыру шарасын жүргізу сонымен қатар жасөспірімдер кабинеттерінің сырқат шақырылушыларды есепке алу және олармен сауықтыру жүргізу жөніндегі жұмыстарын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Мақат аудандық ішкі істер бөліміне (Б. Қапаров)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міндеттерін орындаудан жалтарған тұлғаларды іздестіруді және ұстауды өз құзыреті шегінде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қызметке шақырудан жалтарған азаматтарды жеткізуді, сондай-ақ әскерге шақырылушылардың әскери бөлімдерге жөнелтілуі кезінде Қорғаныс істері жөніндегі бөлімімен бірлескен іс-қимылды ұйымдастыру, шақыру пунктерінде қоғамдық тәртіптің сақталуын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Мақат стансасындағы желілік ішкі істер бөлімшесі (Б. Утегалиев) (келісім бойынша) аудандық Қорғаныс істері жөніндегі бөлімімен бірлесіп әскерге шақырылушылар жиналатын және жөнелтілетін орындарға күшейтілген нарядтар бөлуді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"Доссормұнайгаз" мұнай газ өндіру басқармасына (Қ. Қуанышев) (келісім бойынша), Мақат желілік-өндірістік басқармасына (М. Ещанов) (келісім бойынша), "Локомотив" акционерлік қоғамының филиалы – "Мақат локомотив пайдалану депосына" (Қ. Төретаев) (келісім бойынша) "Мақат-Локомотив жөндеу депосына" (Б. Ульжекешов)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азаматтарды мерзімді әскери қызметке шақыру кезеңінде Мақат аудандық Қорғаныс істері жөніндегі бөлімінің шақыру учаскесі мен жиын пунктінде қызмет атқару үшін техникалық қызметкерлердің қажетті санын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шақырылушыларды облыстық жинақтау пункттеріне тасымалдау үшін және шақыру кезеңінде автокөліктерді 4 қосымшаға сәйкес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міндеттерді атқару кезінде жұмыс орнымен атқаратын қызметін және орташа еңбек ақысын сақтау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Мақат аудандық қаржы бөлімінің меңгерушісі (И. Мәжікеев) 2010 жылдың бекітілген бюджетіне сәйкес шақыру учаскесінде және жиын пункттерінде аталған тұлғалардың өз міндеттерін атқаруы іс-сапарлармен байланысты болса олардың тұрғылықты жерінен жұмыс орнына баруға және кейін қайтуға, байланысты шыққан шығындардың қаржыландыруын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Мақат аудандық Қорғаныс істері жөніндегі бөліміне (А. Кенжеғұлов) (келісім бойынша) азаматтарды әскери қызметке шақыруды ұйымдастыру және өткізудің барысы туралы ауданы әкімі аппаратына жүйелі түрде ақпарат беріп отыру ұсынылсын.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"Аудан азаматтарын 2009 жылдың сәуір-маусымында және қазан-желтоқсанында кезекті мерзімді әскери қызметке шақыруды жүргізу туралы" аудан әкімиятының 2009 жылғы 21 мамырдағы № 95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4-7-101 нөмірімен тіркелген, "Мақат тынысы" Мақат ауданының қоғамдық-саяси газетінің 2009 жылғы 11 маусымдағы № 24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қаулының орындалуын бақылау аудан әкімінің орынбасары Б. Сабировке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 С. Рысқалиев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"Доссормұнайгаз"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      Қ. Қуанышев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27.04.2010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желілік-өндірістік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      М. Ещанов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27.04.2010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                                Б. Қапаров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28.04.2010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бөлім бастығы                          А. Кенжеғұлов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26.04.2010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"Локомотив"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- "Мақат локомотив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депосының" директоры                             Қ. Төретаев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27.04.2010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ауруханасының бас дәрігері                       Б. Оңдасынов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27.04.2010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Мақат-Локомотив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депосының директоры                              Б. Ульжекешов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27.04.2010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Мақат стансасындағы желілік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бөлімшесінің бастығы                  Б. Утегалиев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27.04.2010 жыл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сәуір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65 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 қызметке шақыруды ұйымдастыруға</w:t>
      </w:r>
      <w:r>
        <w:br/>
      </w:r>
      <w:r>
        <w:rPr>
          <w:rFonts w:ascii="Times New Roman"/>
          <w:b/>
          <w:i w:val="false"/>
          <w:color w:val="000000"/>
        </w:rPr>
        <w:t>
басшылық ету және бақылау жасау үшін аудандық шақыру</w:t>
      </w:r>
      <w:r>
        <w:br/>
      </w:r>
      <w:r>
        <w:rPr>
          <w:rFonts w:ascii="Times New Roman"/>
          <w:b/>
          <w:i w:val="false"/>
          <w:color w:val="000000"/>
        </w:rPr>
        <w:t>
комиссиясы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Кенжеғұлов Аманжол - Мақат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бөлімінің бастығы, комиссия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Құлжанова Нұргүл - Мақат ауданы әкімі аппаратының мемлекеттік-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Ғазизқызы     құқықтық және әскери жұмылдыру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комиссия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Рахманова Қамқа - Мақат аудандық орталық ауруханасының мейірбекесі,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Зейноллақызы      комиссия хатшысы.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Матжанов Сарсенбай - Мақат аудандық ішкі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Матжанұлы           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Нәсіпқалиева Дария - Мақат аудандық орталық ауруханасының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Нәсіпқалиқызы        меңгерушісі, медициналық комиссия төрайымы                             (келісім бойынша); 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сәуір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65 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Шақырылушыларды медициналық куәландыру жөніндегі</w:t>
      </w:r>
      <w:r>
        <w:br/>
      </w:r>
      <w:r>
        <w:rPr>
          <w:rFonts w:ascii="Times New Roman"/>
          <w:b/>
          <w:i w:val="false"/>
          <w:color w:val="000000"/>
        </w:rPr>
        <w:t>
      медициналық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Нәсіпқалиева Дария - Мақат аудандық орталық аурухана меңгерушісі,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Нәсіпқалиқызы        медициналық комиссия төрайымы;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Ізтілеуов Жақсыберген - медициналық комиссия төрайымының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Нәсіпқалиева Дария - дәрігер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Нәсіпқалиқызы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Елемесова Айнұр    - дәрігер невропатолог, нарколог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Қажымұқанқызы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Сүйеуғалиев Ерлан  - құлақ, мұрын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Сәрсенғалиев Дәулет - дәрігер-хирург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Ергужиева Әлия      - Шойынбайқызы тіс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Умарова Гүлзира     - көз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Қалиханқызы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Қалбаева Анар       - дәрігер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Кенжебекқызы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Хасанов Нұрлан      - тері аурулары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Тұрарбек Айнұр      - фтизиатр;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Тұрарбекқызы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Шонаев Жалғас       - рентгенолог;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Мағауияұлы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Рахманова Қамқа     - комиссия хатшысы, мейірбике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Бекембаева Бәкес    - мейірбике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Сағытжанқызы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Қамысбаева Ләззат   - мейірбике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Табылдықызы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Кенжиева Ақмарал    - мейірбике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Сисембайқызы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сәуір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65 қаулысына 3 қосымша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 қызметке шақыру кезеңінде Мақат аудандық Қорғаныс істері жөніндегі бөлімінің шақыру учаскесінде қызмет көрсету үшін бөлінетін техникалық қызметкерлердің қажетті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13"/>
        <w:gridCol w:w="2733"/>
        <w:gridCol w:w="3633"/>
      </w:tblGrid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кәсіпорын атауы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қызметкерлер саны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Босатылу мерзімі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"Доссормұнайгаз" мұнай өндіру басқармасы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(бір адам)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сәуір-маусым, қазан-желтоқсан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локомотивтік пайдалану депосы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(бір адам)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сәуір-маусым, қазан-желтоқсан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Мақат-Локомотивті жөндеу депосы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(бір адам)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сәуір-маусым, қазан-желтоқсан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сәуір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65 қаулысына 4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Шақырылушыларды облыстық жинақтау пунктіне тасымалдау үшін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Мақат аудандық Қорғаныс істері жөніндегі бөліміне </w:t>
      </w:r>
      <w:r>
        <w:br/>
      </w:r>
      <w:r>
        <w:rPr>
          <w:rFonts w:ascii="Times New Roman"/>
          <w:b/>
          <w:i w:val="false"/>
          <w:color w:val="000000"/>
        </w:rPr>
        <w:t>
      бөлінетін автокөліктердің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793"/>
        <w:gridCol w:w="4393"/>
      </w:tblGrid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кәсіпорын атауы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Босатылу мерзімі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"Доссормұнайгаз" мұнай өндіру басқармасы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 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мамыр 2010 ж.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желілік-өндірістік басқармасы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 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маусым 2010 ж.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 Ескерту! Күзгі әскерге шақыру науқаны кезінде қазан, желтоқсан айлары аралығында 2 (рет) автокөлік бөлу ұсынылсын.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