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b2a0a" w14:textId="42b2a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2009 жылғы 21 желтоқсандағы "2010-2012 жылдарға арналған аудандық бюджет туралы" № 184-IV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2010 жылғы 9 ақпандағы 
N 194-ІV шешімі. Атырау облысының Әділет департаменті Мақат ауданының 
әділет басқармасында 2010 жылғы 12 наурызда № 4-7-114 тіркелді. Күші жойылды - Мақат аудандық мәслихатының 2013 жылғы 13 наурыздағы № 105-V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Мақат аудандық мәслихатының 2013.03.13 № 105-V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95-IV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2010–2012 жылдарға арналған аудандық бюджетке өзгерістер мен толықтырулар енгізу туралы ұсынысын қарай отырып,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кезекті XX сессиясының 2009 жылғы 21 желтоқсандағы № 184-ІV "2010–2012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4-7-110 рет санымен тіркелген, 2010 жылғы 28 қаңтарда "Мақат тынысы" газетінде № 5 санында жарияланған) төмендегідей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1–тармақтың 1)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"1 641 551" деген сан "1 654 759"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"643 707" деген сан "656 915" деген санмен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1–тармақтың 2)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"1 641 551" деген сан "1 666 571" деген санмен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1–тармақтың 3)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-0" деген сан "-11 812" деген санмен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1–тармақтың 4)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деген сан "8 030"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1–тармақтың 6)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"-8 030" деген сан "-19 842"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1–тармақтың 7)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"8 030" деген сан "19 842"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деген сан "11 812" деген санмен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4–тармақтағы "144 377" деген сан "146 833" деген санмен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4–тармақ мынадай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2009 жылы басталған қысқа дайындық жұмыстарын толық аяқтауға 2 336,0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"12) Облыстық бюджет есебінен Ұлы Отан соғысындағы Жеңістің 65 жылдығына Ұлы Отан соғысының қатысушылары мен мүгедектеріне біржолғы материалдық көмек төлеу үшін 120,0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6–тармақтағы "260 367" деген сан "271 119" деген санмен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6–тармақ мынадай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Мақат поселкесінен ауыз су қазандарының құрылысын аяқтауға 10 752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аталмыш шешімнің 1, 4, 5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 жоспарлау, бюджет, шаруашылық қызмет, жерді пайдалану және табиғатты қорғау, заңдылықты қамтамасыз ету мәселелері жөніндегі тұрақты комиссиясына (Д. Алтаева)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2010 жылдың 1 қаңтарынан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ХХІ сессиясының төрағасы                      А. Елубаев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    Т. Жолмағамбетов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9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194-ІV шешіміне 1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184-ІV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508"/>
        <w:gridCol w:w="749"/>
        <w:gridCol w:w="9686"/>
        <w:gridCol w:w="21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1654759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973751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271119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137786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264323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264323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536261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511014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18536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33345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25954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(немесе) оған уәкілетті бар мемлекеттік органдардың немесе лауазымды адамдардың құжаттар бергені үшін алынатын міндетті төлемдер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17413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 мүлкін жалға беруден түсетін түсімдер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өзге де кірістер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салықтан тыс түсімдер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салықтан тыс түсімдер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 ТҮСІМДЕРІ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656915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орындарынан түсетін трансферттер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656915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558"/>
        <w:gridCol w:w="762"/>
        <w:gridCol w:w="699"/>
        <w:gridCol w:w="8884"/>
        <w:gridCol w:w="220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1666571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113065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 атқарушы және басқа органдар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93661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мәслихаттың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31778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31778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49799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</w:t>
            </w:r>
          </w:p>
        </w:tc>
      </w:tr>
      <w:tr>
        <w:trPr>
          <w:trHeight w:val="1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</w:t>
            </w:r>
          </w:p>
        </w:tc>
      </w:tr>
      <w:tr>
        <w:trPr>
          <w:trHeight w:val="1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976578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141110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141110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141110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812549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811607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781819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29788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22919</w:t>
            </w:r>
          </w:p>
        </w:tc>
      </w:tr>
      <w:tr>
        <w:trPr>
          <w:trHeight w:val="15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22919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</w:t>
            </w:r>
          </w:p>
        </w:tc>
      </w:tr>
      <w:tr>
        <w:trPr>
          <w:trHeight w:val="1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17701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109130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98010</w:t>
            </w:r>
          </w:p>
        </w:tc>
      </w:tr>
      <w:tr>
        <w:trPr>
          <w:trHeight w:val="1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</w:t>
            </w:r>
          </w:p>
        </w:tc>
      </w:tr>
      <w:tr>
        <w:trPr>
          <w:trHeight w:val="1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90571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54500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</w:t>
            </w:r>
          </w:p>
        </w:tc>
      </w:tr>
      <w:tr>
        <w:trPr>
          <w:trHeight w:val="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көмегі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11064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</w:t>
            </w:r>
          </w:p>
        </w:tc>
      </w:tr>
      <w:tr>
        <w:trPr>
          <w:trHeight w:val="1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</w:t>
            </w:r>
          </w:p>
        </w:tc>
      </w:tr>
      <w:tr>
        <w:trPr>
          <w:trHeight w:val="2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ауданның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</w:t>
            </w:r>
          </w:p>
        </w:tc>
      </w:tr>
      <w:tr>
        <w:trPr>
          <w:trHeight w:val="1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302878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273455</w:t>
            </w:r>
          </w:p>
        </w:tc>
      </w:tr>
      <w:tr>
        <w:trPr>
          <w:trHeight w:val="3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  <w:tr>
        <w:trPr>
          <w:trHeight w:val="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</w:p>
        </w:tc>
      </w:tr>
      <w:tr>
        <w:trPr>
          <w:trHeight w:val="1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271119</w:t>
            </w:r>
          </w:p>
        </w:tc>
      </w:tr>
      <w:tr>
        <w:trPr>
          <w:trHeight w:val="1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271119</w:t>
            </w:r>
          </w:p>
        </w:tc>
      </w:tr>
      <w:tr>
        <w:trPr>
          <w:trHeight w:val="1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29423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29423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1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</w:t>
            </w:r>
          </w:p>
        </w:tc>
      </w:tr>
      <w:tr>
        <w:trPr>
          <w:trHeight w:val="2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61016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28995</w:t>
            </w:r>
          </w:p>
        </w:tc>
      </w:tr>
      <w:tr>
        <w:trPr>
          <w:trHeight w:val="4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22995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22995</w:t>
            </w:r>
          </w:p>
        </w:tc>
      </w:tr>
      <w:tr>
        <w:trPr>
          <w:trHeight w:val="1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жұмысын қолдау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17772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16772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16772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</w:t>
            </w:r>
          </w:p>
        </w:tc>
      </w:tr>
      <w:tr>
        <w:trPr>
          <w:trHeight w:val="15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</w:tr>
      <w:tr>
        <w:trPr>
          <w:trHeight w:val="1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</w:tr>
      <w:tr>
        <w:trPr>
          <w:trHeight w:val="1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</w:t>
            </w:r>
          </w:p>
        </w:tc>
      </w:tr>
      <w:tr>
        <w:trPr>
          <w:trHeight w:val="1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</w:t>
            </w:r>
          </w:p>
        </w:tc>
      </w:tr>
      <w:tr>
        <w:trPr>
          <w:trHeight w:val="1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</w:t>
            </w:r>
          </w:p>
        </w:tc>
      </w:tr>
      <w:tr>
        <w:trPr>
          <w:trHeight w:val="1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</w:t>
            </w:r>
          </w:p>
        </w:tc>
      </w:tr>
      <w:tr>
        <w:trPr>
          <w:trHeight w:val="1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</w:t>
            </w:r>
          </w:p>
        </w:tc>
      </w:tr>
      <w:tr>
        <w:trPr>
          <w:trHeight w:val="1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</w:t>
            </w:r>
          </w:p>
        </w:tc>
      </w:tr>
      <w:tr>
        <w:trPr>
          <w:trHeight w:val="1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</w:t>
            </w:r>
          </w:p>
        </w:tc>
      </w:tr>
      <w:tr>
        <w:trPr>
          <w:trHeight w:val="1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</w:t>
            </w:r>
          </w:p>
        </w:tc>
      </w:tr>
      <w:tr>
        <w:trPr>
          <w:trHeight w:val="1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</w:t>
            </w:r>
          </w:p>
        </w:tc>
      </w:tr>
      <w:tr>
        <w:trPr>
          <w:trHeight w:val="1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</w:t>
            </w:r>
          </w:p>
        </w:tc>
      </w:tr>
      <w:tr>
        <w:trPr>
          <w:trHeight w:val="1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құрылысы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</w:t>
            </w:r>
          </w:p>
        </w:tc>
      </w:tr>
      <w:tr>
        <w:trPr>
          <w:trHeight w:val="1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</w:t>
            </w:r>
          </w:p>
        </w:tc>
      </w:tr>
      <w:tr>
        <w:trPr>
          <w:trHeight w:val="1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</w:t>
            </w:r>
          </w:p>
        </w:tc>
      </w:tr>
      <w:tr>
        <w:trPr>
          <w:trHeight w:val="1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</w:tr>
      <w:tr>
        <w:trPr>
          <w:trHeight w:val="1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</w:tr>
      <w:tr>
        <w:trPr>
          <w:trHeight w:val="1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</w:tr>
      <w:tr>
        <w:trPr>
          <w:trHeight w:val="1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</w:tr>
      <w:tr>
        <w:trPr>
          <w:trHeight w:val="1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81507</w:t>
            </w:r>
          </w:p>
        </w:tc>
      </w:tr>
      <w:tr>
        <w:trPr>
          <w:trHeight w:val="1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81507</w:t>
            </w:r>
          </w:p>
        </w:tc>
      </w:tr>
      <w:tr>
        <w:trPr>
          <w:trHeight w:val="1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81507</w:t>
            </w:r>
          </w:p>
        </w:tc>
      </w:tr>
      <w:tr>
        <w:trPr>
          <w:trHeight w:val="1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81507</w:t>
            </w:r>
          </w:p>
        </w:tc>
      </w:tr>
      <w:tr>
        <w:trPr>
          <w:trHeight w:val="1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ОПЕРАЦИЯЛЫҚ САЛЬДО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-11812</w:t>
            </w:r>
          </w:p>
        </w:tc>
      </w:tr>
      <w:tr>
        <w:trPr>
          <w:trHeight w:val="1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Таза бюджеттік кредит беру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</w:t>
            </w:r>
          </w:p>
        </w:tc>
      </w:tr>
      <w:tr>
        <w:trPr>
          <w:trHeight w:val="1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</w:t>
            </w:r>
          </w:p>
        </w:tc>
      </w:tr>
      <w:tr>
        <w:trPr>
          <w:trHeight w:val="1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</w:t>
            </w:r>
          </w:p>
        </w:tc>
      </w:tr>
      <w:tr>
        <w:trPr>
          <w:trHeight w:val="1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</w:t>
            </w:r>
          </w:p>
        </w:tc>
      </w:tr>
      <w:tr>
        <w:trPr>
          <w:trHeight w:val="1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</w:t>
            </w:r>
          </w:p>
        </w:tc>
      </w:tr>
      <w:tr>
        <w:trPr>
          <w:trHeight w:val="1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9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194-ІV шешіміне 2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184-ІV шешіміне 4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 әкімдері аппаратары арқылы қаржыландырылатын бюджеттік бағдарламаларды 2010 жылы қаржыландыру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5490"/>
        <w:gridCol w:w="1270"/>
        <w:gridCol w:w="1168"/>
        <w:gridCol w:w="1881"/>
        <w:gridCol w:w="1862"/>
        <w:gridCol w:w="1289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Кенттердің атауы</w:t>
            </w:r>
          </w:p>
        </w:tc>
      </w:tr>
      <w:tr>
        <w:trPr>
          <w:trHeight w:val="66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Доссор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Байчунас, Ескине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Комсомол, Қошқар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100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 ауылдық (селолық) округтің әкімінің аппаратының қызметін қамтамасыз ету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10919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49799</w:t>
            </w:r>
          </w:p>
        </w:tc>
      </w:tr>
      <w:tr>
        <w:trPr>
          <w:trHeight w:val="45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 қолдау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70819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56706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141110</w:t>
            </w:r>
          </w:p>
        </w:tc>
      </w:tr>
      <w:tr>
        <w:trPr>
          <w:trHeight w:val="10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5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мәдени -демалыс жұмысын қолдау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22995</w:t>
            </w:r>
          </w:p>
        </w:tc>
      </w:tr>
      <w:tr>
        <w:trPr>
          <w:trHeight w:val="12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 ауылдық (селолық) округтің мемлекеттік тұрғын үй қорының сақталуын ұйымдастыру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жарықтандыру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48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санитариямын қамтамасыз ету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7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</w:t>
            </w:r>
          </w:p>
        </w:tc>
      </w:tr>
      <w:tr>
        <w:trPr>
          <w:trHeight w:val="12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 ауылдық (селолық) округтерде автомобиль жолдарының жұмыс істеуін қамтамасыз ету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қамтуды ұйымдастыру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 және ағымдағы жөндеуге берілетін ағымдағы нысаналы трансферттер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134496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22296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636"/>
        <w:gridCol w:w="697"/>
        <w:gridCol w:w="697"/>
        <w:gridCol w:w="8807"/>
        <w:gridCol w:w="2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Қаржы активтерімен жасалатын операциялар бойынша сальдо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тұлғаның жарғылық капиталын қалыптастыру немесе ұлғайту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33"/>
        <w:gridCol w:w="693"/>
        <w:gridCol w:w="9525"/>
        <w:gridCol w:w="2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Cанаты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 (профициті)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-19842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VІІ. Бюджет тапшылығын қаржыландыру (профицитін пайдалану)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754"/>
        <w:gridCol w:w="755"/>
        <w:gridCol w:w="9438"/>
        <w:gridCol w:w="219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</w:t>
            </w:r>
          </w:p>
        </w:tc>
      </w:tr>
      <w:tr>
        <w:trPr>
          <w:trHeight w:val="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</w:t>
            </w:r>
          </w:p>
        </w:tc>
      </w:tr>
      <w:tr>
        <w:trPr>
          <w:trHeight w:val="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636"/>
        <w:gridCol w:w="697"/>
        <w:gridCol w:w="697"/>
        <w:gridCol w:w="8807"/>
        <w:gridCol w:w="2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9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194-ІV шешіміне 3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184-ІV шешіміне 5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бюджеттің бюджеттік инвестициялық жобаларды (бағдарламаларды) іске асыруға бағытталатын бюджеттік бағдарламаларға бөлінген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421"/>
        <w:gridCol w:w="700"/>
        <w:gridCol w:w="440"/>
        <w:gridCol w:w="9354"/>
        <w:gridCol w:w="15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271119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271119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271119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271119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