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b6c" w14:textId="959b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14 желтоқсандағы № 259-IV шешімі. Атырау облысының Әділет департаментінде 2011 жылғы 14 қаңтарда № 4-6-112 тіркелді. Күші жойылды - Атырау облысы Индер аудандық мәслихатының 2013 жылғы 28 наурыздағы № 87-V шешімімен</w:t>
      </w:r>
    </w:p>
    <w:p>
      <w:pPr>
        <w:spacing w:after="0"/>
        <w:ind w:left="0"/>
        <w:jc w:val="both"/>
      </w:pPr>
      <w:bookmarkStart w:name="z2"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9-бабын</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 негізге ала отырып, 2011-2013 жылдарға арналған аудандық бюджетті бекіту туралы аудан әкімдігінің ұсынысын қарап, төртінші сайланған аудандық мәслихаттың ХХVІІІ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 xml:space="preserve">9 қосымшаларға </w:t>
      </w:r>
      <w:r>
        <w:rPr>
          <w:rFonts w:ascii="Times New Roman"/>
          <w:b w:val="false"/>
          <w:i w:val="false"/>
          <w:color w:val="000000"/>
          <w:sz w:val="28"/>
        </w:rPr>
        <w:t>сәйкес, оның ішінде 2011 жылға арналған бюджет мынадай көлемде №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 кірістер – 3 070 658,0 мың теңге, оның ішінде:</w:t>
      </w:r>
      <w:r>
        <w:br/>
      </w:r>
      <w:r>
        <w:rPr>
          <w:rFonts w:ascii="Times New Roman"/>
          <w:b w:val="false"/>
          <w:i w:val="false"/>
          <w:color w:val="000000"/>
          <w:sz w:val="28"/>
        </w:rPr>
        <w:t>
      салықтық түсімдер – 544 475,0 мың теңге;</w:t>
      </w:r>
      <w:r>
        <w:br/>
      </w:r>
      <w:r>
        <w:rPr>
          <w:rFonts w:ascii="Times New Roman"/>
          <w:b w:val="false"/>
          <w:i w:val="false"/>
          <w:color w:val="000000"/>
          <w:sz w:val="28"/>
        </w:rPr>
        <w:t>
      салықтық емес түсімдер – 18 075,0 мың теңге;</w:t>
      </w:r>
      <w:r>
        <w:br/>
      </w:r>
      <w:r>
        <w:rPr>
          <w:rFonts w:ascii="Times New Roman"/>
          <w:b w:val="false"/>
          <w:i w:val="false"/>
          <w:color w:val="000000"/>
          <w:sz w:val="28"/>
        </w:rPr>
        <w:t>
      негізгі капиталды сатудан түсетін түсім – 5 000,0 мың теңге;</w:t>
      </w:r>
      <w:r>
        <w:br/>
      </w:r>
      <w:r>
        <w:rPr>
          <w:rFonts w:ascii="Times New Roman"/>
          <w:b w:val="false"/>
          <w:i w:val="false"/>
          <w:color w:val="000000"/>
          <w:sz w:val="28"/>
        </w:rPr>
        <w:t>
      трансферттердің түсімдері – 2 499 031,0 мың теңге;</w:t>
      </w:r>
      <w:r>
        <w:br/>
      </w:r>
      <w:r>
        <w:rPr>
          <w:rFonts w:ascii="Times New Roman"/>
          <w:b w:val="false"/>
          <w:i w:val="false"/>
          <w:color w:val="000000"/>
          <w:sz w:val="28"/>
        </w:rPr>
        <w:t>
      қарыздар түсімі – 13 337,0 мың теңге;</w:t>
      </w:r>
      <w:r>
        <w:br/>
      </w:r>
      <w:r>
        <w:rPr>
          <w:rFonts w:ascii="Times New Roman"/>
          <w:b w:val="false"/>
          <w:i w:val="false"/>
          <w:color w:val="000000"/>
          <w:sz w:val="28"/>
        </w:rPr>
        <w:t>
</w:t>
      </w:r>
      <w:r>
        <w:rPr>
          <w:rFonts w:ascii="Times New Roman"/>
          <w:b w:val="false"/>
          <w:i w:val="false"/>
          <w:color w:val="000000"/>
          <w:sz w:val="28"/>
        </w:rPr>
        <w:t>
      2) шығындар – 3 070 042,0 мың теңге.</w:t>
      </w:r>
      <w:r>
        <w:br/>
      </w:r>
      <w:r>
        <w:rPr>
          <w:rFonts w:ascii="Times New Roman"/>
          <w:b w:val="false"/>
          <w:i w:val="false"/>
          <w:color w:val="000000"/>
          <w:sz w:val="28"/>
        </w:rPr>
        <w:t>
      Аудандық құрылыс, сәулет және қала құрылысы бөлімінің 472001000 бағдарламасы бойынша кассалық шығынындағы – 1000,0 мың теңге, 472015000 бағдарламасына -1000,0 мың теңге көлемінде алмастырылсын.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Индер аудандық мәслихатының 2011.02.17 N </w:t>
      </w:r>
      <w:r>
        <w:rPr>
          <w:rFonts w:ascii="Times New Roman"/>
          <w:b w:val="false"/>
          <w:i w:val="false"/>
          <w:color w:val="000000"/>
          <w:sz w:val="28"/>
        </w:rPr>
        <w:t xml:space="preserve">274-IV; </w:t>
      </w:r>
      <w:r>
        <w:rPr>
          <w:rFonts w:ascii="Times New Roman"/>
          <w:b w:val="false"/>
          <w:i w:val="false"/>
          <w:color w:val="ff0000"/>
          <w:sz w:val="28"/>
        </w:rPr>
        <w:t>2011.03.18</w:t>
      </w:r>
      <w:r>
        <w:rPr>
          <w:rFonts w:ascii="Times New Roman"/>
          <w:b w:val="false"/>
          <w:i w:val="false"/>
          <w:color w:val="000000"/>
          <w:sz w:val="28"/>
        </w:rPr>
        <w:t xml:space="preserve"> № 282-IV; </w:t>
      </w:r>
      <w:r>
        <w:rPr>
          <w:rFonts w:ascii="Times New Roman"/>
          <w:b w:val="false"/>
          <w:i w:val="false"/>
          <w:color w:val="ff0000"/>
          <w:sz w:val="28"/>
        </w:rPr>
        <w:t xml:space="preserve">2011.05.06 № </w:t>
      </w:r>
      <w:r>
        <w:rPr>
          <w:rFonts w:ascii="Times New Roman"/>
          <w:b w:val="false"/>
          <w:i w:val="false"/>
          <w:color w:val="000000"/>
          <w:sz w:val="28"/>
        </w:rPr>
        <w:t xml:space="preserve">294-ІV; </w:t>
      </w:r>
      <w:r>
        <w:rPr>
          <w:rFonts w:ascii="Times New Roman"/>
          <w:b w:val="false"/>
          <w:i w:val="false"/>
          <w:color w:val="ff0000"/>
          <w:sz w:val="28"/>
        </w:rPr>
        <w:t xml:space="preserve">2011.08.23 № </w:t>
      </w:r>
      <w:r>
        <w:rPr>
          <w:rFonts w:ascii="Times New Roman"/>
          <w:b w:val="false"/>
          <w:i w:val="false"/>
          <w:color w:val="000000"/>
          <w:sz w:val="28"/>
        </w:rPr>
        <w:t>315-ІV</w:t>
      </w:r>
      <w:r>
        <w:rPr>
          <w:rFonts w:ascii="Times New Roman"/>
          <w:b w:val="false"/>
          <w:i w:val="false"/>
          <w:color w:val="000000"/>
          <w:sz w:val="28"/>
        </w:rPr>
        <w:t xml:space="preserve">; </w:t>
      </w:r>
      <w:r>
        <w:rPr>
          <w:rFonts w:ascii="Times New Roman"/>
          <w:b w:val="false"/>
          <w:i w:val="false"/>
          <w:color w:val="ff0000"/>
          <w:sz w:val="28"/>
        </w:rPr>
        <w:t xml:space="preserve">2011.11.09 № </w:t>
      </w:r>
      <w:r>
        <w:rPr>
          <w:rFonts w:ascii="Times New Roman"/>
          <w:b w:val="false"/>
          <w:i w:val="false"/>
          <w:color w:val="000000"/>
          <w:sz w:val="28"/>
        </w:rPr>
        <w:t>324-ІV;</w:t>
      </w:r>
      <w:r>
        <w:rPr>
          <w:rFonts w:ascii="Times New Roman"/>
          <w:b w:val="false"/>
          <w:i w:val="false"/>
          <w:color w:val="ff0000"/>
          <w:sz w:val="28"/>
        </w:rPr>
        <w:t xml:space="preserve"> 2011.12.15 №  </w:t>
      </w:r>
      <w:r>
        <w:rPr>
          <w:rFonts w:ascii="Times New Roman"/>
          <w:b w:val="false"/>
          <w:i w:val="false"/>
          <w:color w:val="000000"/>
          <w:sz w:val="28"/>
        </w:rPr>
        <w:t xml:space="preserve">336-ІV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мынадай көлемде №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 кірістер – 2 205 328,0 мың теңге;</w:t>
      </w:r>
      <w:r>
        <w:br/>
      </w:r>
      <w:r>
        <w:rPr>
          <w:rFonts w:ascii="Times New Roman"/>
          <w:b w:val="false"/>
          <w:i w:val="false"/>
          <w:color w:val="000000"/>
          <w:sz w:val="28"/>
        </w:rPr>
        <w:t>
</w:t>
      </w:r>
      <w:r>
        <w:rPr>
          <w:rFonts w:ascii="Times New Roman"/>
          <w:b w:val="false"/>
          <w:i w:val="false"/>
          <w:color w:val="000000"/>
          <w:sz w:val="28"/>
        </w:rPr>
        <w:t>
      2) шығындар – 2 205 328,0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2013 жылға арналған аудандық бюджет мынадай көлемде №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 кірістер – 1 965 067,0 мың теңге;</w:t>
      </w:r>
      <w:r>
        <w:br/>
      </w:r>
      <w:r>
        <w:rPr>
          <w:rFonts w:ascii="Times New Roman"/>
          <w:b w:val="false"/>
          <w:i w:val="false"/>
          <w:color w:val="000000"/>
          <w:sz w:val="28"/>
        </w:rPr>
        <w:t>
</w:t>
      </w:r>
      <w:r>
        <w:rPr>
          <w:rFonts w:ascii="Times New Roman"/>
          <w:b w:val="false"/>
          <w:i w:val="false"/>
          <w:color w:val="000000"/>
          <w:sz w:val="28"/>
        </w:rPr>
        <w:t>
      2) шығындар – 1 965 067,0 мың теңге.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Индер аудандық мәслихатының 2011.02.17 N </w:t>
      </w:r>
      <w:r>
        <w:rPr>
          <w:rFonts w:ascii="Times New Roman"/>
          <w:b w:val="false"/>
          <w:i w:val="false"/>
          <w:color w:val="000000"/>
          <w:sz w:val="28"/>
        </w:rPr>
        <w:t xml:space="preserve">274-IV; </w:t>
      </w:r>
      <w:r>
        <w:rPr>
          <w:rFonts w:ascii="Times New Roman"/>
          <w:b w:val="false"/>
          <w:i w:val="false"/>
          <w:color w:val="ff0000"/>
          <w:sz w:val="28"/>
        </w:rPr>
        <w:t>2011.05.06</w:t>
      </w:r>
      <w:r>
        <w:rPr>
          <w:rFonts w:ascii="Times New Roman"/>
          <w:b w:val="false"/>
          <w:i w:val="false"/>
          <w:color w:val="ff0000"/>
          <w:sz w:val="28"/>
        </w:rPr>
        <w:t xml:space="preserve"> № </w:t>
      </w:r>
      <w:r>
        <w:rPr>
          <w:rFonts w:ascii="Times New Roman"/>
          <w:b w:val="false"/>
          <w:i w:val="false"/>
          <w:color w:val="000000"/>
          <w:sz w:val="28"/>
        </w:rPr>
        <w:t xml:space="preserve">294-ІV;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табыстары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"2011-2013 жылдарға арналған облыстық бюджет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мынадай түсімдер есебінде қалыптасады деп белгіленсін: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облыстық мәслихат белгіленген кірістерді бөлу нормативтері бойынша жеке табыс салығы;</w:t>
      </w:r>
      <w:r>
        <w:br/>
      </w:r>
      <w:r>
        <w:rPr>
          <w:rFonts w:ascii="Times New Roman"/>
          <w:b w:val="false"/>
          <w:i w:val="false"/>
          <w:color w:val="000000"/>
          <w:sz w:val="28"/>
        </w:rPr>
        <w:t>
      облыстық мәслихат белгіленген кірістерді бөлу нормативтері бойынша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акциздерге, оның ішінде: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 аудан бюджетіне түсетін салық түсімдері болып табылады.</w:t>
      </w:r>
      <w:r>
        <w:br/>
      </w:r>
      <w:r>
        <w:rPr>
          <w:rFonts w:ascii="Times New Roman"/>
          <w:b w:val="false"/>
          <w:i w:val="false"/>
          <w:color w:val="000000"/>
          <w:sz w:val="28"/>
        </w:rPr>
        <w:t>
      салықтық емес түсімдер, оның ішінде:</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аудан бюджетіне басқа да салықтық емес түсімдер аудан бюджетіне салықтық емес түсімдер болып табылады;</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ауыл шарушылығы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Облыстық бюджеттен берілетін трансферттер аудан бюджетіне трансферттердің түсімдері болып табылады.</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субвенция мөлшері 2011 жылға - 1 487 944,0 мың теңге мөлшерінде бөлінгені ескерілсін.</w:t>
      </w:r>
      <w:r>
        <w:br/>
      </w:r>
      <w:r>
        <w:rPr>
          <w:rFonts w:ascii="Times New Roman"/>
          <w:b w:val="false"/>
          <w:i w:val="false"/>
          <w:color w:val="000000"/>
          <w:sz w:val="28"/>
        </w:rPr>
        <w:t>
</w:t>
      </w:r>
      <w:r>
        <w:rPr>
          <w:rFonts w:ascii="Times New Roman"/>
          <w:b w:val="false"/>
          <w:i w:val="false"/>
          <w:color w:val="000000"/>
          <w:sz w:val="28"/>
        </w:rPr>
        <w:t>
      7. 2011 жылғы облыстық бюджеттен аудандық бюджетке берілетін ағымдағы нысаналы трансферттер мөлшері - 76 260,0 мың теңге, оның ішінде:</w:t>
      </w:r>
      <w:r>
        <w:br/>
      </w:r>
      <w:r>
        <w:rPr>
          <w:rFonts w:ascii="Times New Roman"/>
          <w:b w:val="false"/>
          <w:i w:val="false"/>
          <w:color w:val="000000"/>
          <w:sz w:val="28"/>
        </w:rPr>
        <w:t>
</w:t>
      </w:r>
      <w:r>
        <w:rPr>
          <w:rFonts w:ascii="Times New Roman"/>
          <w:b w:val="false"/>
          <w:i w:val="false"/>
          <w:color w:val="000000"/>
          <w:sz w:val="28"/>
        </w:rPr>
        <w:t>
      1) аудан мектептерінің физика, химия, биология кабинеттерін оқу жабдығымен жарақтандыруға - 12 291,0 мың теңге (№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мектептердегі лингафондық және мультимедиялық кабинеттерді жабдықтауға - 5 541,0 мың теңге (№ 9 қосымша);</w:t>
      </w:r>
      <w:r>
        <w:br/>
      </w:r>
      <w:r>
        <w:rPr>
          <w:rFonts w:ascii="Times New Roman"/>
          <w:b w:val="false"/>
          <w:i w:val="false"/>
          <w:color w:val="000000"/>
          <w:sz w:val="28"/>
        </w:rPr>
        <w:t>
</w:t>
      </w:r>
      <w:r>
        <w:rPr>
          <w:rFonts w:ascii="Times New Roman"/>
          <w:b w:val="false"/>
          <w:i w:val="false"/>
          <w:color w:val="000000"/>
          <w:sz w:val="28"/>
        </w:rPr>
        <w:t>
      3) республикалық бюджеттен берілетін нысаналы трансферттер есебінен ауылдық елді мекендер саласының мамандарын әлеуметтік қолдау шараларын іске асыру үшін қаржылық қызметтер - 694,0 мың теңге (№ </w:t>
      </w:r>
      <w:r>
        <w:rPr>
          <w:rFonts w:ascii="Times New Roman"/>
          <w:b w:val="false"/>
          <w:i w:val="false"/>
          <w:color w:val="000000"/>
          <w:sz w:val="28"/>
        </w:rPr>
        <w:t>8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республикалық бюджеттен берілетін нысаналы трансферттер есебінен ауылдық елді мекендер саласының мамандарын әлеуметтік қолдау шараларын іске асыру үшін көтерме жәрдемақы - 1583,0 мың теңге (№ 8 қосымша);</w:t>
      </w:r>
      <w:r>
        <w:br/>
      </w:r>
      <w:r>
        <w:rPr>
          <w:rFonts w:ascii="Times New Roman"/>
          <w:b w:val="false"/>
          <w:i w:val="false"/>
          <w:color w:val="000000"/>
          <w:sz w:val="28"/>
        </w:rPr>
        <w:t>
</w:t>
      </w:r>
      <w:r>
        <w:rPr>
          <w:rFonts w:ascii="Times New Roman"/>
          <w:b w:val="false"/>
          <w:i w:val="false"/>
          <w:color w:val="000000"/>
          <w:sz w:val="28"/>
        </w:rPr>
        <w:t>
      5) жетім балалардың және ата-анасының қамқорынсыз қалған балалардың асырушыларына ай сайынғы ақшалай көмек - 10600,0 мың теңге (№ 8 қосымша);</w:t>
      </w:r>
      <w:r>
        <w:br/>
      </w:r>
      <w:r>
        <w:rPr>
          <w:rFonts w:ascii="Times New Roman"/>
          <w:b w:val="false"/>
          <w:i w:val="false"/>
          <w:color w:val="000000"/>
          <w:sz w:val="28"/>
        </w:rPr>
        <w:t>
</w:t>
      </w:r>
      <w:r>
        <w:rPr>
          <w:rFonts w:ascii="Times New Roman"/>
          <w:b w:val="false"/>
          <w:i w:val="false"/>
          <w:color w:val="000000"/>
          <w:sz w:val="28"/>
        </w:rPr>
        <w:t>
      6) үйден тәрбиеленіп оқытылатын мүгедек балаларды құрал-жабдықтармен, бағдарламамен қамтамасыз ету - 2526,0 мың теңге (№ 8 қосымша);</w:t>
      </w:r>
      <w:r>
        <w:br/>
      </w:r>
      <w:r>
        <w:rPr>
          <w:rFonts w:ascii="Times New Roman"/>
          <w:b w:val="false"/>
          <w:i w:val="false"/>
          <w:color w:val="000000"/>
          <w:sz w:val="28"/>
        </w:rPr>
        <w:t>
</w:t>
      </w:r>
      <w:r>
        <w:rPr>
          <w:rFonts w:ascii="Times New Roman"/>
          <w:b w:val="false"/>
          <w:i w:val="false"/>
          <w:color w:val="000000"/>
          <w:sz w:val="28"/>
        </w:rPr>
        <w:t>
      7) мектепке дейінгі тәрбие ұйымдарын қолдау үшін "Балапан" бағдарламасына – 23 940,0 мың теңге (№ 8 қосымша);</w:t>
      </w:r>
      <w:r>
        <w:br/>
      </w:r>
      <w:r>
        <w:rPr>
          <w:rFonts w:ascii="Times New Roman"/>
          <w:b w:val="false"/>
          <w:i w:val="false"/>
          <w:color w:val="000000"/>
          <w:sz w:val="28"/>
        </w:rPr>
        <w:t>
</w:t>
      </w:r>
      <w:r>
        <w:rPr>
          <w:rFonts w:ascii="Times New Roman"/>
          <w:b w:val="false"/>
          <w:i w:val="false"/>
          <w:color w:val="000000"/>
          <w:sz w:val="28"/>
        </w:rPr>
        <w:t>
      8) эпизоотияға қарсы іс–шаралар жүргізуге - 17525,0 мың теңге (№ 8 қосымша);</w:t>
      </w:r>
      <w:r>
        <w:br/>
      </w:r>
      <w:r>
        <w:rPr>
          <w:rFonts w:ascii="Times New Roman"/>
          <w:b w:val="false"/>
          <w:i w:val="false"/>
          <w:color w:val="000000"/>
          <w:sz w:val="28"/>
        </w:rPr>
        <w:t>
      "Бизнестің жол картасы - 2020" бағдарламасы шеңберінде жеке кәсіпкерлікті қолдауға - 1560,0 мың теңге (№ 8 қосымша);</w:t>
      </w:r>
      <w:r>
        <w:br/>
      </w:r>
      <w:r>
        <w:rPr>
          <w:rFonts w:ascii="Times New Roman"/>
          <w:b w:val="false"/>
          <w:i w:val="false"/>
          <w:color w:val="000000"/>
          <w:sz w:val="28"/>
        </w:rPr>
        <w:t>
</w:t>
      </w:r>
      <w:r>
        <w:rPr>
          <w:rFonts w:ascii="Times New Roman"/>
          <w:b w:val="false"/>
          <w:i w:val="false"/>
          <w:color w:val="000000"/>
          <w:sz w:val="28"/>
        </w:rPr>
        <w:t>
      8. Нысаналы даму трансферттері:</w:t>
      </w:r>
      <w:r>
        <w:br/>
      </w:r>
      <w:r>
        <w:rPr>
          <w:rFonts w:ascii="Times New Roman"/>
          <w:b w:val="false"/>
          <w:i w:val="false"/>
          <w:color w:val="000000"/>
          <w:sz w:val="28"/>
        </w:rPr>
        <w:t>
</w:t>
      </w:r>
      <w:r>
        <w:rPr>
          <w:rFonts w:ascii="Times New Roman"/>
          <w:b w:val="false"/>
          <w:i w:val="false"/>
          <w:color w:val="000000"/>
          <w:sz w:val="28"/>
        </w:rPr>
        <w:t>
      1) Сумен жабдықтау жүйесін дамытуға-652131,0 мың теңге (№ 8 қосымша);</w:t>
      </w:r>
      <w:r>
        <w:br/>
      </w:r>
      <w:r>
        <w:rPr>
          <w:rFonts w:ascii="Times New Roman"/>
          <w:b w:val="false"/>
          <w:i w:val="false"/>
          <w:color w:val="000000"/>
          <w:sz w:val="28"/>
        </w:rPr>
        <w:t>
      оның ішінде:</w:t>
      </w:r>
      <w:r>
        <w:br/>
      </w:r>
      <w:r>
        <w:rPr>
          <w:rFonts w:ascii="Times New Roman"/>
          <w:b w:val="false"/>
          <w:i w:val="false"/>
          <w:color w:val="000000"/>
          <w:sz w:val="28"/>
        </w:rPr>
        <w:t>
      Индербор кентіне - 56000,0 мың теңге;</w:t>
      </w:r>
      <w:r>
        <w:br/>
      </w:r>
      <w:r>
        <w:rPr>
          <w:rFonts w:ascii="Times New Roman"/>
          <w:b w:val="false"/>
          <w:i w:val="false"/>
          <w:color w:val="000000"/>
          <w:sz w:val="28"/>
        </w:rPr>
        <w:t>
      Есбол селолық округіне - 70000,0 мың теңге;</w:t>
      </w:r>
      <w:r>
        <w:br/>
      </w:r>
      <w:r>
        <w:rPr>
          <w:rFonts w:ascii="Times New Roman"/>
          <w:b w:val="false"/>
          <w:i w:val="false"/>
          <w:color w:val="000000"/>
          <w:sz w:val="28"/>
        </w:rPr>
        <w:t>
      Көктоғай селолық округіне - 108399,0 мың теңге;</w:t>
      </w:r>
      <w:r>
        <w:br/>
      </w:r>
      <w:r>
        <w:rPr>
          <w:rFonts w:ascii="Times New Roman"/>
          <w:b w:val="false"/>
          <w:i w:val="false"/>
          <w:color w:val="000000"/>
          <w:sz w:val="28"/>
        </w:rPr>
        <w:t>
      Елтай селолық округіне - 99437,0 мың теңге;</w:t>
      </w:r>
      <w:r>
        <w:br/>
      </w:r>
      <w:r>
        <w:rPr>
          <w:rFonts w:ascii="Times New Roman"/>
          <w:b w:val="false"/>
          <w:i w:val="false"/>
          <w:color w:val="000000"/>
          <w:sz w:val="28"/>
        </w:rPr>
        <w:t>
      Өрлік селолық округіне - 82244,0 мың теңге;</w:t>
      </w:r>
      <w:r>
        <w:br/>
      </w:r>
      <w:r>
        <w:rPr>
          <w:rFonts w:ascii="Times New Roman"/>
          <w:b w:val="false"/>
          <w:i w:val="false"/>
          <w:color w:val="000000"/>
          <w:sz w:val="28"/>
        </w:rPr>
        <w:t>
      Жарсуат ауылдық округіне - 94321,0 мың теңге;</w:t>
      </w:r>
      <w:r>
        <w:br/>
      </w:r>
      <w:r>
        <w:rPr>
          <w:rFonts w:ascii="Times New Roman"/>
          <w:b w:val="false"/>
          <w:i w:val="false"/>
          <w:color w:val="000000"/>
          <w:sz w:val="28"/>
        </w:rPr>
        <w:t>
      Бөдене ауылдық округіне - 46708,0 мың теңге;</w:t>
      </w:r>
      <w:r>
        <w:br/>
      </w:r>
      <w:r>
        <w:rPr>
          <w:rFonts w:ascii="Times New Roman"/>
          <w:b w:val="false"/>
          <w:i w:val="false"/>
          <w:color w:val="000000"/>
          <w:sz w:val="28"/>
        </w:rPr>
        <w:t>
      Бұхар ауылына - 93522,0 мың теңге;</w:t>
      </w:r>
      <w:r>
        <w:br/>
      </w:r>
      <w:r>
        <w:rPr>
          <w:rFonts w:ascii="Times New Roman"/>
          <w:b w:val="false"/>
          <w:i w:val="false"/>
          <w:color w:val="000000"/>
          <w:sz w:val="28"/>
        </w:rPr>
        <w:t>
      жобалық–сметалық құжаттар жасақтауға 1500,0 мың теңге;</w:t>
      </w:r>
      <w:r>
        <w:br/>
      </w:r>
      <w:r>
        <w:rPr>
          <w:rFonts w:ascii="Times New Roman"/>
          <w:b w:val="false"/>
          <w:i w:val="false"/>
          <w:color w:val="000000"/>
          <w:sz w:val="28"/>
        </w:rPr>
        <w:t>
</w:t>
      </w:r>
      <w:r>
        <w:rPr>
          <w:rFonts w:ascii="Times New Roman"/>
          <w:b w:val="false"/>
          <w:i w:val="false"/>
          <w:color w:val="000000"/>
          <w:sz w:val="28"/>
        </w:rPr>
        <w:t>
      2) Коммуналдық шаруашылығын дамытуға - 21478,0 мың теңге (№ 8 қосымша).</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бюджетті атқару процесінде секвестрлеуге жатпайтын республикалық бюджеттік бағдарламалардың тізбесі № </w:t>
      </w:r>
      <w:r>
        <w:rPr>
          <w:rFonts w:ascii="Times New Roman"/>
          <w:b w:val="false"/>
          <w:i w:val="false"/>
          <w:color w:val="000000"/>
          <w:sz w:val="28"/>
        </w:rPr>
        <w:t>5 қосымшаға</w:t>
      </w:r>
      <w:r>
        <w:rPr>
          <w:rFonts w:ascii="Times New Roman"/>
          <w:b w:val="false"/>
          <w:i w:val="false"/>
          <w:color w:val="000000"/>
          <w:sz w:val="28"/>
        </w:rPr>
        <w:t>, жергілікті бюджеттік бағдарламалардың тізбесі №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Ауданның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 Білім беру ұйымдарының материалдық-техникалық базасын нығайтуға:</w:t>
      </w:r>
      <w:r>
        <w:br/>
      </w:r>
      <w:r>
        <w:rPr>
          <w:rFonts w:ascii="Times New Roman"/>
          <w:b w:val="false"/>
          <w:i w:val="false"/>
          <w:color w:val="000000"/>
          <w:sz w:val="28"/>
        </w:rPr>
        <w:t>
      мемлекеттік білім беру мекемелері үшін оқулықтар мен оқу–әдістемелік кешендерін сатып алу және жеткізу бағдарламасына - 1832,0 мың теңге (№ </w:t>
      </w:r>
      <w:r>
        <w:rPr>
          <w:rFonts w:ascii="Times New Roman"/>
          <w:b w:val="false"/>
          <w:i w:val="false"/>
          <w:color w:val="000000"/>
          <w:sz w:val="28"/>
        </w:rPr>
        <w:t>7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әлеуметтік көмек және әлеуметтік қамсыздандыру бағдарламасына:</w:t>
      </w:r>
      <w:r>
        <w:br/>
      </w:r>
      <w:r>
        <w:rPr>
          <w:rFonts w:ascii="Times New Roman"/>
          <w:b w:val="false"/>
          <w:i w:val="false"/>
          <w:color w:val="000000"/>
          <w:sz w:val="28"/>
        </w:rPr>
        <w:t>
      еңбекпен қамту бағдарламасына - 42 369,0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бағдарламасына - 5 330,0 мың теңге;</w:t>
      </w:r>
      <w:r>
        <w:br/>
      </w:r>
      <w:r>
        <w:rPr>
          <w:rFonts w:ascii="Times New Roman"/>
          <w:b w:val="false"/>
          <w:i w:val="false"/>
          <w:color w:val="000000"/>
          <w:sz w:val="28"/>
        </w:rPr>
        <w:t>
      мемлекеттік атаулы әлеуметтік көмек бағдарламасына – 30 497,0 мың теңге;</w:t>
      </w:r>
      <w:r>
        <w:br/>
      </w:r>
      <w:r>
        <w:rPr>
          <w:rFonts w:ascii="Times New Roman"/>
          <w:b w:val="false"/>
          <w:i w:val="false"/>
          <w:color w:val="000000"/>
          <w:sz w:val="28"/>
        </w:rPr>
        <w:t>
      тұрғын үй көмегі бағдарламасына - 1 717,0 мың теңге;</w:t>
      </w:r>
      <w:r>
        <w:br/>
      </w:r>
      <w:r>
        <w:rPr>
          <w:rFonts w:ascii="Times New Roman"/>
          <w:b w:val="false"/>
          <w:i w:val="false"/>
          <w:color w:val="000000"/>
          <w:sz w:val="28"/>
        </w:rPr>
        <w:t>
      жергілікті өкілетті органдардың шешімі бойынша мұқтаж азаматтардың жекеленген топтарына әлеуметтік көмек бағдарламасына - 10 741,0 мың тенге, оның ішінде тылда еңбек етіп ордендермен марапатталған Ұлы Отан соғысының қатынасушыларының коммуналдық төлемдерін өтеуге - 576,0 мың теңге;</w:t>
      </w:r>
      <w:r>
        <w:br/>
      </w:r>
      <w:r>
        <w:rPr>
          <w:rFonts w:ascii="Times New Roman"/>
          <w:b w:val="false"/>
          <w:i w:val="false"/>
          <w:color w:val="000000"/>
          <w:sz w:val="28"/>
        </w:rPr>
        <w:t>
      үйден тәрбиеленіп оқытылатын мүгедек балаларды материалдық қамтамасыз ету бағдарламасына - 1 363,0 мың теңге;</w:t>
      </w:r>
      <w:r>
        <w:br/>
      </w:r>
      <w:r>
        <w:rPr>
          <w:rFonts w:ascii="Times New Roman"/>
          <w:b w:val="false"/>
          <w:i w:val="false"/>
          <w:color w:val="000000"/>
          <w:sz w:val="28"/>
        </w:rPr>
        <w:t>
      18 жасқа дейінгі баларға мемлекеттік жәрдемақылар бағдарламасына – 56 136,0 мың теңге;</w:t>
      </w:r>
      <w:r>
        <w:br/>
      </w:r>
      <w:r>
        <w:rPr>
          <w:rFonts w:ascii="Times New Roman"/>
          <w:b w:val="false"/>
          <w:i w:val="false"/>
          <w:color w:val="000000"/>
          <w:sz w:val="28"/>
        </w:rPr>
        <w:t>
      мүгедектерді оңалту бағдарламасына сәйкес мұқтаж мүгедектерді гигиеналық құралдармен қамтамасыз ету бағдарламасына – 3 522,0 мың теңге;</w:t>
      </w:r>
      <w:r>
        <w:br/>
      </w:r>
      <w:r>
        <w:rPr>
          <w:rFonts w:ascii="Times New Roman"/>
          <w:b w:val="false"/>
          <w:i w:val="false"/>
          <w:color w:val="000000"/>
          <w:sz w:val="28"/>
        </w:rPr>
        <w:t>
</w:t>
      </w:r>
      <w:r>
        <w:rPr>
          <w:rFonts w:ascii="Times New Roman"/>
          <w:b w:val="false"/>
          <w:i w:val="false"/>
          <w:color w:val="000000"/>
          <w:sz w:val="28"/>
        </w:rPr>
        <w:t>
      3) тұрғын үй-комуналдық шаруашылық бағдарламаларына:</w:t>
      </w:r>
      <w:r>
        <w:br/>
      </w:r>
      <w:r>
        <w:rPr>
          <w:rFonts w:ascii="Times New Roman"/>
          <w:b w:val="false"/>
          <w:i w:val="false"/>
          <w:color w:val="000000"/>
          <w:sz w:val="28"/>
        </w:rPr>
        <w:t>
      сумен жабдықтау және су бөлу жүйесінің қызметі бағдарламасына – 30 347,0 мың теңге;</w:t>
      </w:r>
      <w:r>
        <w:br/>
      </w:r>
      <w:r>
        <w:rPr>
          <w:rFonts w:ascii="Times New Roman"/>
          <w:b w:val="false"/>
          <w:i w:val="false"/>
          <w:color w:val="000000"/>
          <w:sz w:val="28"/>
        </w:rPr>
        <w:t>
      сумен жабдықтау жүйесін дамытуға - 237 401,0 мың теңге;</w:t>
      </w:r>
      <w:r>
        <w:br/>
      </w:r>
      <w:r>
        <w:rPr>
          <w:rFonts w:ascii="Times New Roman"/>
          <w:b w:val="false"/>
          <w:i w:val="false"/>
          <w:color w:val="000000"/>
          <w:sz w:val="28"/>
        </w:rPr>
        <w:t>
      елді мекендерде көшелерді жарықтандыру бағдарламасына - 6 851,0 мың тенге;</w:t>
      </w:r>
      <w:r>
        <w:br/>
      </w:r>
      <w:r>
        <w:rPr>
          <w:rFonts w:ascii="Times New Roman"/>
          <w:b w:val="false"/>
          <w:i w:val="false"/>
          <w:color w:val="000000"/>
          <w:sz w:val="28"/>
        </w:rPr>
        <w:t>
      елді мекендердің санитариясын қамтамасыз ету - 3 461,0 бағдарламасына мың тенге;</w:t>
      </w:r>
      <w:r>
        <w:br/>
      </w:r>
      <w:r>
        <w:rPr>
          <w:rFonts w:ascii="Times New Roman"/>
          <w:b w:val="false"/>
          <w:i w:val="false"/>
          <w:color w:val="000000"/>
          <w:sz w:val="28"/>
        </w:rPr>
        <w:t>
      елді мекендерді абаттандыру және көгалдандыру бағдарламасына - 7 898,0 мың тенге;</w:t>
      </w:r>
      <w:r>
        <w:br/>
      </w:r>
      <w:r>
        <w:rPr>
          <w:rFonts w:ascii="Times New Roman"/>
          <w:b w:val="false"/>
          <w:i w:val="false"/>
          <w:color w:val="000000"/>
          <w:sz w:val="28"/>
        </w:rPr>
        <w:t>
</w:t>
      </w:r>
      <w:r>
        <w:rPr>
          <w:rFonts w:ascii="Times New Roman"/>
          <w:b w:val="false"/>
          <w:i w:val="false"/>
          <w:color w:val="000000"/>
          <w:sz w:val="28"/>
        </w:rPr>
        <w:t>
      4) спорт, ақпараттық кеңістік бағдарламаларына:</w:t>
      </w:r>
      <w:r>
        <w:br/>
      </w:r>
      <w:r>
        <w:rPr>
          <w:rFonts w:ascii="Times New Roman"/>
          <w:b w:val="false"/>
          <w:i w:val="false"/>
          <w:color w:val="000000"/>
          <w:sz w:val="28"/>
        </w:rPr>
        <w:t>
      аудандық деңгейдегі спорттық жарыстар өткізу бағдарламасына - 2 813,0 мың теңге;</w:t>
      </w:r>
      <w:r>
        <w:br/>
      </w:r>
      <w:r>
        <w:rPr>
          <w:rFonts w:ascii="Times New Roman"/>
          <w:b w:val="false"/>
          <w:i w:val="false"/>
          <w:color w:val="000000"/>
          <w:sz w:val="28"/>
        </w:rPr>
        <w:t>
      бұқаралық ақпарат құралдары арқылы мемлекеттік ақпараттық саясат жүргізу бағдарламасына - 801,0 мың теңге есептелгендігі ескерілсін.</w:t>
      </w:r>
      <w:r>
        <w:br/>
      </w:r>
      <w:r>
        <w:rPr>
          <w:rFonts w:ascii="Times New Roman"/>
          <w:b w:val="false"/>
          <w:i w:val="false"/>
          <w:color w:val="000000"/>
          <w:sz w:val="28"/>
        </w:rPr>
        <w:t>
</w:t>
      </w:r>
      <w:r>
        <w:rPr>
          <w:rFonts w:ascii="Times New Roman"/>
          <w:b w:val="false"/>
          <w:i w:val="false"/>
          <w:color w:val="000000"/>
          <w:sz w:val="28"/>
        </w:rPr>
        <w:t>
      11. Ауданның 2011 жылғы жергілікті атқарушы органының резерві - 5 000,0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бюджеттің құрамында әрбір кенттік, селолық, ауылдық округтер әкімдері аппараттарының бюджеттік бағдарламалары №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 Сапаров, Ө. Нұриев) жүктелсін.</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ХХVІІІ</w:t>
      </w:r>
      <w:r>
        <w:br/>
      </w:r>
      <w:r>
        <w:rPr>
          <w:rFonts w:ascii="Times New Roman"/>
          <w:b w:val="false"/>
          <w:i w:val="false"/>
          <w:color w:val="000000"/>
          <w:sz w:val="28"/>
        </w:rPr>
        <w:t>
</w:t>
      </w:r>
      <w:r>
        <w:rPr>
          <w:rFonts w:ascii="Times New Roman"/>
          <w:b w:val="false"/>
          <w:i/>
          <w:color w:val="000000"/>
          <w:sz w:val="28"/>
        </w:rPr>
        <w:t>      сессиясының төрағасы                        Б. Сапаров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Start w:name="z3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кезектен тыс ХХХVІІ сессиясының</w:t>
      </w:r>
      <w:r>
        <w:br/>
      </w:r>
      <w:r>
        <w:rPr>
          <w:rFonts w:ascii="Times New Roman"/>
          <w:b w:val="false"/>
          <w:i w:val="false"/>
          <w:color w:val="000000"/>
          <w:sz w:val="28"/>
        </w:rPr>
        <w:t xml:space="preserve">
№ 336-ІV шешіміне №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xml:space="preserve">
ХХVІІІ сессиясының     </w:t>
      </w:r>
      <w:r>
        <w:br/>
      </w:r>
      <w:r>
        <w:rPr>
          <w:rFonts w:ascii="Times New Roman"/>
          <w:b w:val="false"/>
          <w:i w:val="false"/>
          <w:color w:val="000000"/>
          <w:sz w:val="28"/>
        </w:rPr>
        <w:t>
№ 259-ІV шешіміне № 1 қосымша</w:t>
      </w:r>
    </w:p>
    <w:p>
      <w:pPr>
        <w:spacing w:after="0"/>
        <w:ind w:left="0"/>
        <w:jc w:val="both"/>
      </w:pPr>
      <w:r>
        <w:rPr>
          <w:rFonts w:ascii="Times New Roman"/>
          <w:b w:val="false"/>
          <w:i w:val="false"/>
          <w:color w:val="ff0000"/>
          <w:sz w:val="28"/>
        </w:rPr>
        <w:t xml:space="preserve">      Ескерту. 1 қосымша жаңа редакцияда - Индер аудандық мәслихатының 2011.02.17 N </w:t>
      </w:r>
      <w:r>
        <w:rPr>
          <w:rFonts w:ascii="Times New Roman"/>
          <w:b w:val="false"/>
          <w:i w:val="false"/>
          <w:color w:val="ff0000"/>
          <w:sz w:val="28"/>
        </w:rPr>
        <w:t>274-IV</w:t>
      </w:r>
      <w:r>
        <w:rPr>
          <w:rFonts w:ascii="Times New Roman"/>
          <w:b w:val="false"/>
          <w:i w:val="false"/>
          <w:color w:val="ff0000"/>
          <w:sz w:val="28"/>
        </w:rPr>
        <w:t xml:space="preserve">; </w:t>
      </w:r>
      <w:r>
        <w:rPr>
          <w:rFonts w:ascii="Times New Roman"/>
          <w:b w:val="false"/>
          <w:i w:val="false"/>
          <w:color w:val="ff0000"/>
          <w:sz w:val="28"/>
        </w:rPr>
        <w:t xml:space="preserve">2011.05.06 № </w:t>
      </w:r>
      <w:r>
        <w:rPr>
          <w:rFonts w:ascii="Times New Roman"/>
          <w:b w:val="false"/>
          <w:i w:val="false"/>
          <w:color w:val="ff0000"/>
          <w:sz w:val="28"/>
        </w:rPr>
        <w:t xml:space="preserve">294-ІV; </w:t>
      </w:r>
      <w:r>
        <w:rPr>
          <w:rFonts w:ascii="Times New Roman"/>
          <w:b w:val="false"/>
          <w:i w:val="false"/>
          <w:color w:val="ff0000"/>
          <w:sz w:val="28"/>
        </w:rPr>
        <w:t>2011.08.23 №</w:t>
      </w:r>
      <w:r>
        <w:rPr>
          <w:rFonts w:ascii="Times New Roman"/>
          <w:b w:val="false"/>
          <w:i w:val="false"/>
          <w:color w:val="ff0000"/>
          <w:sz w:val="28"/>
        </w:rPr>
        <w:t>315-ІV</w:t>
      </w:r>
      <w:r>
        <w:rPr>
          <w:rFonts w:ascii="Times New Roman"/>
          <w:b w:val="false"/>
          <w:i w:val="false"/>
          <w:color w:val="ff0000"/>
          <w:sz w:val="28"/>
        </w:rPr>
        <w:t xml:space="preserve">; </w:t>
      </w:r>
      <w:r>
        <w:rPr>
          <w:rFonts w:ascii="Times New Roman"/>
          <w:b w:val="false"/>
          <w:i w:val="false"/>
          <w:color w:val="ff0000"/>
          <w:sz w:val="28"/>
        </w:rPr>
        <w:t xml:space="preserve">2011.11.09 № </w:t>
      </w:r>
      <w:r>
        <w:rPr>
          <w:rFonts w:ascii="Times New Roman"/>
          <w:b w:val="false"/>
          <w:i w:val="false"/>
          <w:color w:val="ff0000"/>
          <w:sz w:val="28"/>
        </w:rPr>
        <w:t>324-ІV;</w:t>
      </w:r>
      <w:r>
        <w:rPr>
          <w:rFonts w:ascii="Times New Roman"/>
          <w:b w:val="false"/>
          <w:i w:val="false"/>
          <w:color w:val="ff0000"/>
          <w:sz w:val="28"/>
        </w:rPr>
        <w:t xml:space="preserve"> 2011.12.15 № </w:t>
      </w:r>
      <w:r>
        <w:rPr>
          <w:rFonts w:ascii="Times New Roman"/>
          <w:b w:val="false"/>
          <w:i w:val="false"/>
          <w:color w:val="ff0000"/>
          <w:sz w:val="28"/>
        </w:rPr>
        <w:t>336-ІV</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06"/>
        <w:gridCol w:w="805"/>
        <w:gridCol w:w="9294"/>
        <w:gridCol w:w="187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482 477</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283 629</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258 864</w:t>
            </w:r>
          </w:p>
        </w:tc>
      </w:tr>
      <w:tr>
        <w:trPr>
          <w:trHeight w:val="1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r>
      <w:tr>
        <w:trPr>
          <w:trHeight w:val="1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1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r>
      <w:tr>
        <w:trPr>
          <w:trHeight w:val="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2 499 031</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2 499 031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2 499 031</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19 544</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3 070 658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36"/>
        <w:gridCol w:w="764"/>
        <w:gridCol w:w="803"/>
        <w:gridCol w:w="8342"/>
        <w:gridCol w:w="205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3 070 042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161 068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басқару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1 387 300</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156 756</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144 944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1 197 446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1 197 446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1 165 019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оқу-әдiстемелiк кешендерді сатып алу және жеткізу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164 559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143 124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132 063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 жеке көмекшілердің қызмет көрсетуі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1 120 171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1 087 599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1 034 664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1 034 664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101 304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1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саласындағы жергілікті деңгейде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консультативтік сүйемелдеу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0"/>
        <w:gridCol w:w="821"/>
        <w:gridCol w:w="821"/>
        <w:gridCol w:w="8303"/>
        <w:gridCol w:w="205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3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6 мамырдағы </w:t>
      </w:r>
      <w:r>
        <w:br/>
      </w:r>
      <w:r>
        <w:rPr>
          <w:rFonts w:ascii="Times New Roman"/>
          <w:b w:val="false"/>
          <w:i w:val="false"/>
          <w:color w:val="000000"/>
          <w:sz w:val="28"/>
        </w:rPr>
        <w:t xml:space="preserve">
кезектен тыс ХХХІІІ  </w:t>
      </w:r>
      <w:r>
        <w:br/>
      </w:r>
      <w:r>
        <w:rPr>
          <w:rFonts w:ascii="Times New Roman"/>
          <w:b w:val="false"/>
          <w:i w:val="false"/>
          <w:color w:val="000000"/>
          <w:sz w:val="28"/>
        </w:rPr>
        <w:t xml:space="preserve">
сессиясының № 294-ІV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ХХVІІІ сессиясының № 259-ІV</w:t>
      </w:r>
      <w:r>
        <w:br/>
      </w:r>
      <w:r>
        <w:rPr>
          <w:rFonts w:ascii="Times New Roman"/>
          <w:b w:val="false"/>
          <w:i w:val="false"/>
          <w:color w:val="000000"/>
          <w:sz w:val="28"/>
        </w:rPr>
        <w:t xml:space="preserve">
шешіміне 2 қосымша  </w:t>
      </w:r>
    </w:p>
    <w:p>
      <w:pPr>
        <w:spacing w:after="0"/>
        <w:ind w:left="0"/>
        <w:jc w:val="both"/>
      </w:pPr>
      <w:r>
        <w:rPr>
          <w:rFonts w:ascii="Times New Roman"/>
          <w:b w:val="false"/>
          <w:i w:val="false"/>
          <w:color w:val="ff0000"/>
          <w:sz w:val="28"/>
        </w:rPr>
        <w:t xml:space="preserve">      Ескерту. 2 қосымша жаңа редакцияда - Индер аудандық мәслихатының 2011.05.06 № </w:t>
      </w:r>
      <w:r>
        <w:rPr>
          <w:rFonts w:ascii="Times New Roman"/>
          <w:b w:val="false"/>
          <w:i w:val="false"/>
          <w:color w:val="ff0000"/>
          <w:sz w:val="28"/>
        </w:rPr>
        <w:t>294-ІV</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60"/>
        <w:gridCol w:w="774"/>
        <w:gridCol w:w="9584"/>
        <w:gridCol w:w="196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556 428</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353 692</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328 490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20 518</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14 276</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14 276</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1 424 165</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1 424 165</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1 424 165</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2 005 328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74"/>
        <w:gridCol w:w="780"/>
        <w:gridCol w:w="781"/>
        <w:gridCol w:w="8816"/>
        <w:gridCol w:w="19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2 005 328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1 425 541</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181 129</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181 129</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151 675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спрот мамандарына отын сатып алуға Қазақстан Республикасының заңнамасына сәйкес әлеуметтік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17 095</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93 265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3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9"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60"/>
        <w:gridCol w:w="774"/>
        <w:gridCol w:w="9584"/>
        <w:gridCol w:w="196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600 631</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378 451</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351 484</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w:t>
            </w:r>
          </w:p>
        </w:tc>
      </w:tr>
      <w:tr>
        <w:trPr>
          <w:trHeight w:val="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20 883</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74"/>
        <w:gridCol w:w="780"/>
        <w:gridCol w:w="781"/>
        <w:gridCol w:w="8816"/>
        <w:gridCol w:w="19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қаланың,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жэне әлеуметтiк қамсыздандыру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спрот мамандарына отын сатып алуға Қазақстан Республикасының заңнамасына сәйкес әлеуметтік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3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0"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9 қарашадағы </w:t>
      </w:r>
      <w:r>
        <w:br/>
      </w:r>
      <w:r>
        <w:rPr>
          <w:rFonts w:ascii="Times New Roman"/>
          <w:b w:val="false"/>
          <w:i w:val="false"/>
          <w:color w:val="000000"/>
          <w:sz w:val="28"/>
        </w:rPr>
        <w:t>
ХХХVІІ сессиясының № 324-ІV</w:t>
      </w:r>
      <w:r>
        <w:br/>
      </w:r>
      <w:r>
        <w:rPr>
          <w:rFonts w:ascii="Times New Roman"/>
          <w:b w:val="false"/>
          <w:i w:val="false"/>
          <w:color w:val="000000"/>
          <w:sz w:val="28"/>
        </w:rPr>
        <w:t xml:space="preserve">
шешіміне № 4 қосымша  </w:t>
      </w:r>
    </w:p>
    <w:bookmarkEnd w:id="4"/>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xml:space="preserve">
ХХVІІІ сессиясының    </w:t>
      </w:r>
      <w:r>
        <w:br/>
      </w:r>
      <w:r>
        <w:rPr>
          <w:rFonts w:ascii="Times New Roman"/>
          <w:b w:val="false"/>
          <w:i w:val="false"/>
          <w:color w:val="000000"/>
          <w:sz w:val="28"/>
        </w:rPr>
        <w:t>
№ 259-ІV шешіміне № 4 қосымша</w:t>
      </w:r>
    </w:p>
    <w:p>
      <w:pPr>
        <w:spacing w:after="0"/>
        <w:ind w:left="0"/>
        <w:jc w:val="both"/>
      </w:pPr>
      <w:r>
        <w:rPr>
          <w:rFonts w:ascii="Times New Roman"/>
          <w:b w:val="false"/>
          <w:i w:val="false"/>
          <w:color w:val="ff0000"/>
          <w:sz w:val="28"/>
        </w:rPr>
        <w:t xml:space="preserve">      Ескерту. 4 қосымша жаңа редакцияда - Индер аудандық мәслихатының 2011.02.17 N </w:t>
      </w:r>
      <w:r>
        <w:rPr>
          <w:rFonts w:ascii="Times New Roman"/>
          <w:b w:val="false"/>
          <w:i w:val="false"/>
          <w:color w:val="ff0000"/>
          <w:sz w:val="28"/>
        </w:rPr>
        <w:t>274-IV</w:t>
      </w:r>
      <w:r>
        <w:rPr>
          <w:rFonts w:ascii="Times New Roman"/>
          <w:b w:val="false"/>
          <w:i w:val="false"/>
          <w:color w:val="ff0000"/>
          <w:sz w:val="28"/>
        </w:rPr>
        <w:t xml:space="preserve">; </w:t>
      </w:r>
      <w:r>
        <w:rPr>
          <w:rFonts w:ascii="Times New Roman"/>
          <w:b w:val="false"/>
          <w:i w:val="false"/>
          <w:color w:val="ff0000"/>
          <w:sz w:val="28"/>
        </w:rPr>
        <w:t xml:space="preserve">2011.05.06 № </w:t>
      </w:r>
      <w:r>
        <w:rPr>
          <w:rFonts w:ascii="Times New Roman"/>
          <w:b w:val="false"/>
          <w:i w:val="false"/>
          <w:color w:val="ff0000"/>
          <w:sz w:val="28"/>
        </w:rPr>
        <w:t xml:space="preserve">294-ІV; </w:t>
      </w:r>
      <w:r>
        <w:rPr>
          <w:rFonts w:ascii="Times New Roman"/>
          <w:b w:val="false"/>
          <w:i w:val="false"/>
          <w:color w:val="ff0000"/>
          <w:sz w:val="28"/>
        </w:rPr>
        <w:t>2011.11.09 №</w:t>
      </w:r>
      <w:r>
        <w:rPr>
          <w:rFonts w:ascii="Times New Roman"/>
          <w:b w:val="false"/>
          <w:i w:val="false"/>
          <w:color w:val="ff0000"/>
          <w:sz w:val="28"/>
        </w:rPr>
        <w:t>324-ІV</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Ауылдық, селолық округтер әкімдері аппараттарының 2011 жылға арналған бюджеттік бағдарламаларын қаржыландыру мөлшері</w:t>
      </w:r>
      <w:r>
        <w:br/>
      </w:r>
      <w:r>
        <w:rPr>
          <w:rFonts w:ascii="Times New Roman"/>
          <w:b/>
          <w:i w:val="false"/>
          <w:color w:val="000000"/>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965"/>
        <w:gridCol w:w="1979"/>
        <w:gridCol w:w="1478"/>
        <w:gridCol w:w="1510"/>
        <w:gridCol w:w="2011"/>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/селолық/ ауылдық округтердің атауы</w:t>
            </w:r>
          </w:p>
        </w:tc>
      </w:tr>
      <w:tr>
        <w:trPr>
          <w:trHeight w:val="6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964"/>
        <w:gridCol w:w="1973"/>
        <w:gridCol w:w="1472"/>
        <w:gridCol w:w="1516"/>
        <w:gridCol w:w="2018"/>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/селолық/ ауылдық округтердің атауы</w:t>
            </w:r>
          </w:p>
        </w:tc>
      </w:tr>
      <w:tr>
        <w:trPr>
          <w:trHeight w:val="6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86112</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144323</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13 348</w:t>
            </w:r>
          </w:p>
        </w:tc>
      </w:tr>
      <w:tr>
        <w:trPr>
          <w:trHeight w:val="1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323 658</w:t>
            </w:r>
          </w:p>
        </w:tc>
      </w:tr>
    </w:tbl>
    <w:bookmarkStart w:name="z41"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5 қосымша</w:t>
      </w:r>
    </w:p>
    <w:bookmarkEnd w:id="5"/>
    <w:p>
      <w:pPr>
        <w:spacing w:after="0"/>
        <w:ind w:left="0"/>
        <w:jc w:val="left"/>
      </w:pPr>
      <w:r>
        <w:rPr>
          <w:rFonts w:ascii="Times New Roman"/>
          <w:b/>
          <w:i w:val="false"/>
          <w:color w:val="000000"/>
        </w:rPr>
        <w:t xml:space="preserve"> 2011 жылға арналған жергілікті бюджетті атқару процесінде секвестрлеуге жатпайтын республикалық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05"/>
        <w:gridCol w:w="708"/>
        <w:gridCol w:w="1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 саласының атқарушы органы</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r>
        <w:trPr>
          <w:trHeight w:val="1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bl>
    <w:bookmarkStart w:name="z42"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6 қосымша</w:t>
      </w:r>
    </w:p>
    <w:bookmarkEnd w:id="6"/>
    <w:p>
      <w:pPr>
        <w:spacing w:after="0"/>
        <w:ind w:left="0"/>
        <w:jc w:val="left"/>
      </w:pPr>
      <w:r>
        <w:rPr>
          <w:rFonts w:ascii="Times New Roman"/>
          <w:b/>
          <w:i w:val="false"/>
          <w:color w:val="000000"/>
        </w:rPr>
        <w:t xml:space="preserve"> 2011 жылға арналған жергілікті бюджетті атқару процесінде секвестрлеуге жатпайтын республикалық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748"/>
        <w:gridCol w:w="709"/>
        <w:gridCol w:w="11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округ әкімінің аппараты</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 белгіленген бағдарламалар</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 саласының атқарушы органы</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bl>
    <w:bookmarkStart w:name="z43"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7 қосымша</w:t>
      </w:r>
    </w:p>
    <w:bookmarkEnd w:id="7"/>
    <w:p>
      <w:pPr>
        <w:spacing w:after="0"/>
        <w:ind w:left="0"/>
        <w:jc w:val="left"/>
      </w:pPr>
      <w:r>
        <w:rPr>
          <w:rFonts w:ascii="Times New Roman"/>
          <w:b/>
          <w:i w:val="false"/>
          <w:color w:val="000000"/>
        </w:rPr>
        <w:t xml:space="preserve"> Қазақстан Республикасында білім берудің 2005-2010 жылдарға арналған мемлекеттік бағдарламасын іске асыру мақсатында 2011 жылға жергілікті бюджеттің білім беру ұйымдарын күрделі жөндеуден өткізуге және олардың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
        <w:gridCol w:w="4957"/>
        <w:gridCol w:w="6108"/>
        <w:gridCol w:w="2004"/>
      </w:tblGrid>
      <w:tr>
        <w:trPr>
          <w:trHeight w:val="1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 үшін оқулықтар мен оқу-әдістемелік кешендерін сатып алу және жеткізу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bl>
    <w:bookmarkStart w:name="z44" w:id="8"/>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8 қосымша</w:t>
      </w:r>
    </w:p>
    <w:bookmarkEnd w:id="8"/>
    <w:p>
      <w:pPr>
        <w:spacing w:after="0"/>
        <w:ind w:left="0"/>
        <w:jc w:val="left"/>
      </w:pPr>
      <w:r>
        <w:rPr>
          <w:rFonts w:ascii="Times New Roman"/>
          <w:b/>
          <w:i w:val="false"/>
          <w:color w:val="000000"/>
        </w:rPr>
        <w:t xml:space="preserve"> Республикалық бюджеттен берілген ағымдағы нысаналы және нысаналы даму трансферттер көлемі, қарыздар түсімі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
        <w:gridCol w:w="11092"/>
        <w:gridCol w:w="1982"/>
      </w:tblGrid>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58 428</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балаларды мектепке дейінгі тәрбиемен және оқытумен қамтамасыз ету жөніндегі "Балапан" бағдарламасын іске асыруға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 (біржолғы жәрдемақы)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673 609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652 131</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шаруашылығын дамытуға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746 280</w:t>
            </w:r>
          </w:p>
        </w:tc>
      </w:tr>
    </w:tbl>
    <w:bookmarkStart w:name="z45" w:id="9"/>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ХХVІІІ сессиясының № 259-ІV </w:t>
      </w:r>
      <w:r>
        <w:br/>
      </w:r>
      <w:r>
        <w:rPr>
          <w:rFonts w:ascii="Times New Roman"/>
          <w:b w:val="false"/>
          <w:i w:val="false"/>
          <w:color w:val="000000"/>
          <w:sz w:val="28"/>
        </w:rPr>
        <w:t>
шешімімен бекітілген № 9 қосымша</w:t>
      </w:r>
    </w:p>
    <w:bookmarkEnd w:id="9"/>
    <w:p>
      <w:pPr>
        <w:spacing w:after="0"/>
        <w:ind w:left="0"/>
        <w:jc w:val="left"/>
      </w:pPr>
      <w:r>
        <w:rPr>
          <w:rFonts w:ascii="Times New Roman"/>
          <w:b/>
          <w:i w:val="false"/>
          <w:color w:val="000000"/>
        </w:rPr>
        <w:t xml:space="preserve"> Қазақстан Республикасында білім беруді дамытудың 2010-2015 жылдарға арналған мемлекеттік бағдарламасын іске асыру мақсатында 2011 жылға жергілікті бюджеттің білім беру мекемелеріне материалдық-техникалық базасын нығайтуға республикалық трансферттер есебінен бөлінген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
        <w:gridCol w:w="11091"/>
        <w:gridCol w:w="1983"/>
      </w:tblGrid>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