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ba76" w14:textId="020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2009 жылғы 3 маусымдағы N 153 "Халықтың нысаналы топтарына арналған жұмыссыздарды жұмысқа орналастыру үшін әлеуметтік жұмыс орындарын құру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2010 жылғы 26 ақпандағы № 36 қаулысы. Атырау облысының Әділет департаменті Индер ауданының әділет басқармасында 2010 жылғы 12 наурызда № 4-6-96 тіркелді. Күші жойылды - Индер ауданы әкімдігінің 2012 жылғы 16 қазандағы № 285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Индер ауданы әкімдігінің 2012.10.16 № 285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 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облысының әкімдігінің 2010 жылғы 2 ақпандағы № 16 Атырау облысы әкімиятының 2009 жылғы 26 мамырдағы № 137 "Халықтың нысаналы топтарына арналған әлеуметтік жұмыс орындарын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Индер ауданы әкімдігінің 2009 жылғы 3 маусымдағы № 153 "Халықтың нысаналы топтарына арналған жұмыссыздарды жұмысқа орналастыру үшін әлеуметтік жұмыс орындарын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4-6-84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мақсатты топтарынан жұмыссыз азаматтарды жұмысқа орналастыру үшін әлеуметтік жұмыс орындарын ұсынатын ұйымдардың тізіміне "Айсұлтан", "Алға", "Бірлік", "ЖК Кисимов", "Иманқұл", "Қалыбай", "Нұржан", "Тоқбай", "Төлес", "Шыңғыс" шаруа қожалықтары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Индер ауданы әкімдігінің 2010.07.27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 Ж. Рахметқалиев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"Айсұлтан" шаруа қожалығының төрағасы:        А. Жұмағұлов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"Алға" шаруа қожалығының төрағасы:            Ө. Хихимов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26.02.2010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"Бірлік" шаруа қожалығының төрағасы:          Е. Даутбай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"ЖК Кисимов" төрағасы:                        Н. Кисимов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"Иманқұл" шаруа қожалығының төрағасы:         С. Өтешов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"Қалыбай" шаруа қожалығының төрағасы:         С.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"Нұржан" шаруа қожалығының төрағасы:          Қ. Жалиев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"Тоқбай" шаруа қожалығының төрағасы:          С.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"Төлес" шаруа қожалығының төрағасы:           А. Исаев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"Шыңғыс" шаруа қожалығының төрағасы:          А. Дауталиев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"ИндерГаз" ЖШС-нің директоры:                 А.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шілде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"Индер-Келбет" ЖШС-нің директоры:             Б. Ізмағамбетов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шілде 2010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шілде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топтарынан жұмыссыз азаматтарды жұмысқаорналастыру үшін әлеуметтік жұмыс орындарын ұсынатын ұйымдардың тізімі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"ИндерГаз"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"Индер-Келбет" жауапкершілігі шектеулі серіктестігі.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қаулысымен бекітілген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Халықтың мақсатты топтарынан жұмыссыз азаматтарды жұмысқа орналастыру үшін әлеуметтік жұмыс орындарын ұсынатын ұйымдардың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"Айсұлтан"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"Алға"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"Бірлік"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"ЖК Кисимов" жеке кәсіпкер;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"Иманқұл"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"Қалыбай"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"Нұржан"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"Тоқбай"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"Төлес"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"Шыңғыс"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"ИндерГаз"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"Индер-Келбет" жауапкершілігі шектеулі серіктестігі.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