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e7d0" w14:textId="2bee7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жұмыспен қамту және әлеуметтік бағдарламалар бөлімінің қоғамдық жұмыстарды ұйымдастыру мен қаржыландыру қағидасын атқару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әкімдігінің 2010 жылғы 26 ақпандағы N 38 қаулысы. Атырау облысының Әділет департаменті Индер ауданының әділет басқармасында 2010 жылғы 12 наурызда N 4-6-95 тіркелді. Күші жойылды - Атырау облысы Индер ауданы Индербор кенттік округі әкімінің 2012 жылғы 26 маусымдағы № 203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Индер ауданы Индербор кенттік округі әкімінің 26.06.2012 № 203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rPr>
          <w:rFonts w:ascii="Times New Roman"/>
          <w:b w:val="false"/>
          <w:i w:val="false"/>
          <w:color w:val="ff0000"/>
          <w:sz w:val="28"/>
        </w:rPr>
        <w:t>.</w:t>
      </w:r>
      <w:r>
        <w:rPr>
          <w:rFonts w:ascii="Times New Roman"/>
          <w:b w:val="false"/>
          <w:i w:val="false"/>
          <w:color w:val="000000"/>
          <w:sz w:val="28"/>
        </w:rPr>
        <w:t> </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37 баптарын</w:t>
      </w:r>
      <w:r>
        <w:rPr>
          <w:rFonts w:ascii="Times New Roman"/>
          <w:b w:val="false"/>
          <w:i w:val="false"/>
          <w:color w:val="000000"/>
          <w:sz w:val="28"/>
        </w:rPr>
        <w:t>, Қазақстан Республикасының 2001 жылға 23 қаңтардағы № 149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Республикасының 1998 жылғы 24 наурыздағы № 213 "Нормативтік құқықтық актілер туралы" Заңының </w:t>
      </w:r>
      <w:r>
        <w:rPr>
          <w:rFonts w:ascii="Times New Roman"/>
          <w:b w:val="false"/>
          <w:i w:val="false"/>
          <w:color w:val="000000"/>
          <w:sz w:val="28"/>
        </w:rPr>
        <w:t>27 бабын</w:t>
      </w:r>
      <w:r>
        <w:rPr>
          <w:rFonts w:ascii="Times New Roman"/>
          <w:b w:val="false"/>
          <w:i w:val="false"/>
          <w:color w:val="000000"/>
          <w:sz w:val="28"/>
        </w:rPr>
        <w:t xml:space="preserve"> басшылыққа ала отырып,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Төмендегі ұсынылған:</w:t>
      </w:r>
      <w:r>
        <w:br/>
      </w:r>
      <w:r>
        <w:rPr>
          <w:rFonts w:ascii="Times New Roman"/>
          <w:b w:val="false"/>
          <w:i w:val="false"/>
          <w:color w:val="000000"/>
          <w:sz w:val="28"/>
        </w:rPr>
        <w:t>
      1) ақылы қоғамдық түрлері </w:t>
      </w:r>
      <w:r>
        <w:rPr>
          <w:rFonts w:ascii="Times New Roman"/>
          <w:b w:val="false"/>
          <w:i w:val="false"/>
          <w:color w:val="000000"/>
          <w:sz w:val="28"/>
        </w:rPr>
        <w:t>1 қосымшаға</w:t>
      </w:r>
      <w:r>
        <w:rPr>
          <w:rFonts w:ascii="Times New Roman"/>
          <w:b w:val="false"/>
          <w:i w:val="false"/>
          <w:color w:val="000000"/>
          <w:sz w:val="28"/>
        </w:rPr>
        <w:t xml:space="preserve"> сәйкес;</w:t>
      </w:r>
      <w:r>
        <w:br/>
      </w:r>
      <w:r>
        <w:rPr>
          <w:rFonts w:ascii="Times New Roman"/>
          <w:b w:val="false"/>
          <w:i w:val="false"/>
          <w:color w:val="000000"/>
          <w:sz w:val="28"/>
        </w:rPr>
        <w:t>
      2) қоғамдық жұмыстарды беруші ұйымдардың тізбесі </w:t>
      </w:r>
      <w:r>
        <w:rPr>
          <w:rFonts w:ascii="Times New Roman"/>
          <w:b w:val="false"/>
          <w:i w:val="false"/>
          <w:color w:val="000000"/>
          <w:sz w:val="28"/>
        </w:rPr>
        <w:t>2 қосымшаға</w:t>
      </w:r>
      <w:r>
        <w:rPr>
          <w:rFonts w:ascii="Times New Roman"/>
          <w:b w:val="false"/>
          <w:i w:val="false"/>
          <w:color w:val="000000"/>
          <w:sz w:val="28"/>
        </w:rPr>
        <w:t xml:space="preserve"> сәйкес;</w:t>
      </w:r>
      <w:r>
        <w:br/>
      </w:r>
      <w:r>
        <w:rPr>
          <w:rFonts w:ascii="Times New Roman"/>
          <w:b w:val="false"/>
          <w:i w:val="false"/>
          <w:color w:val="000000"/>
          <w:sz w:val="28"/>
        </w:rPr>
        <w:t>
      3) </w:t>
      </w:r>
      <w:r>
        <w:rPr>
          <w:rFonts w:ascii="Times New Roman"/>
          <w:b w:val="false"/>
          <w:i w:val="false"/>
          <w:color w:val="000000"/>
          <w:sz w:val="28"/>
        </w:rPr>
        <w:t>3 қосымшамен</w:t>
      </w:r>
      <w:r>
        <w:rPr>
          <w:rFonts w:ascii="Times New Roman"/>
          <w:b w:val="false"/>
          <w:i w:val="false"/>
          <w:color w:val="000000"/>
          <w:sz w:val="28"/>
        </w:rPr>
        <w:t xml:space="preserve"> берілген қоғамдық жұмыстардың нақты шарттары;</w:t>
      </w:r>
      <w:r>
        <w:br/>
      </w:r>
      <w:r>
        <w:rPr>
          <w:rFonts w:ascii="Times New Roman"/>
          <w:b w:val="false"/>
          <w:i w:val="false"/>
          <w:color w:val="000000"/>
          <w:sz w:val="28"/>
        </w:rPr>
        <w:t>
      4) ақылы қоғамдық жұмыста жүрген бір жұмыссыз адамның еңбекақысының есебі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Аудан әкімдігінің 2008 жылғы 29 желтоқсандағы № 259 "Аудан жұмыспен қамту және әлеуметтік бағдарламалар бөлімінің қоғамдық жұмыстарды ұйымдастыру мен қаржыландыру тәртібін атқару туралы" (нормативті актілерді мемлекеттік тіркеу тізілімінде 2009 жылғы № 4-6-76 санды реестріне енгізілген, "Дендер" үнқағазының 2009 жылғы 19 ақпандағы № 8 санында жарияланған) қаулысының күші жойылсын.</w:t>
      </w:r>
      <w:r>
        <w:br/>
      </w:r>
      <w:r>
        <w:rPr>
          <w:rFonts w:ascii="Times New Roman"/>
          <w:b w:val="false"/>
          <w:i w:val="false"/>
          <w:color w:val="000000"/>
          <w:sz w:val="28"/>
        </w:rPr>
        <w:t>
</w:t>
      </w:r>
      <w:r>
        <w:rPr>
          <w:rFonts w:ascii="Times New Roman"/>
          <w:b w:val="false"/>
          <w:i w:val="false"/>
          <w:color w:val="000000"/>
          <w:sz w:val="28"/>
        </w:rPr>
        <w:t>
      3. Қаулының орындалуын бақылау аудан әкімінің орынбасары Ә. Балахметовке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Ж. Рахметқалиев</w:t>
      </w:r>
    </w:p>
    <w:bookmarkStart w:name="z6" w:id="1"/>
    <w:p>
      <w:pPr>
        <w:spacing w:after="0"/>
        <w:ind w:left="0"/>
        <w:jc w:val="both"/>
      </w:pPr>
      <w:r>
        <w:rPr>
          <w:rFonts w:ascii="Times New Roman"/>
          <w:b w:val="false"/>
          <w:i w:val="false"/>
          <w:color w:val="000000"/>
          <w:sz w:val="28"/>
        </w:rPr>
        <w:t xml:space="preserve">
Аудан әкімдігінің     </w:t>
      </w:r>
      <w:r>
        <w:br/>
      </w:r>
      <w:r>
        <w:rPr>
          <w:rFonts w:ascii="Times New Roman"/>
          <w:b w:val="false"/>
          <w:i w:val="false"/>
          <w:color w:val="000000"/>
          <w:sz w:val="28"/>
        </w:rPr>
        <w:t>
2010 жылғы 26 ақпандағы № 38</w:t>
      </w:r>
      <w:r>
        <w:br/>
      </w:r>
      <w:r>
        <w:rPr>
          <w:rFonts w:ascii="Times New Roman"/>
          <w:b w:val="false"/>
          <w:i w:val="false"/>
          <w:color w:val="000000"/>
          <w:sz w:val="28"/>
        </w:rPr>
        <w:t xml:space="preserve">
қаулысына 1 қосымша   </w:t>
      </w:r>
    </w:p>
    <w:bookmarkEnd w:id="1"/>
    <w:p>
      <w:pPr>
        <w:spacing w:after="0"/>
        <w:ind w:left="0"/>
        <w:jc w:val="left"/>
      </w:pPr>
      <w:r>
        <w:rPr>
          <w:rFonts w:ascii="Times New Roman"/>
          <w:b/>
          <w:i w:val="false"/>
          <w:color w:val="000000"/>
        </w:rPr>
        <w:t xml:space="preserve"> Ақылы қоғамдық жұмыстардың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7682"/>
        <w:gridCol w:w="5009"/>
      </w:tblGrid>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түрлерінің атауы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 есебімен алғандағы жұмыссыздардың еңбекақысы</w:t>
            </w:r>
          </w:p>
        </w:tc>
      </w:tr>
      <w:tr>
        <w:trPr>
          <w:trHeight w:val="3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жол жөндеу, су, газ, құбырларын жөндеуге қатысу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0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экологиялық сауықтыру (көгалдандыру және көркейту)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шаруашылықтарына қаланы, елді мекендерді, өндірістік мекемелерді жинап, тазалық жұмыстарына көмектесу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Жалғызбасты қарттарға отын түсіру, мал азығын дайындауға көмектесу, шөп шабу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басу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0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ардагерлерінің үйлеріне жөндеу жұмыстарын жүргізу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ЭВМ операторы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Агенттер</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7" w:id="2"/>
    <w:p>
      <w:pPr>
        <w:spacing w:after="0"/>
        <w:ind w:left="0"/>
        <w:jc w:val="both"/>
      </w:pPr>
      <w:r>
        <w:rPr>
          <w:rFonts w:ascii="Times New Roman"/>
          <w:b w:val="false"/>
          <w:i w:val="false"/>
          <w:color w:val="000000"/>
          <w:sz w:val="28"/>
        </w:rPr>
        <w:t xml:space="preserve">
Аудан әкімдігінің      </w:t>
      </w:r>
      <w:r>
        <w:br/>
      </w:r>
      <w:r>
        <w:rPr>
          <w:rFonts w:ascii="Times New Roman"/>
          <w:b w:val="false"/>
          <w:i w:val="false"/>
          <w:color w:val="000000"/>
          <w:sz w:val="28"/>
        </w:rPr>
        <w:t>
2010 жылғы 26 ақпандағы № 38</w:t>
      </w:r>
      <w:r>
        <w:br/>
      </w:r>
      <w:r>
        <w:rPr>
          <w:rFonts w:ascii="Times New Roman"/>
          <w:b w:val="false"/>
          <w:i w:val="false"/>
          <w:color w:val="000000"/>
          <w:sz w:val="28"/>
        </w:rPr>
        <w:t xml:space="preserve">
қаулысына 2 қосымша     </w:t>
      </w:r>
    </w:p>
    <w:bookmarkEnd w:id="2"/>
    <w:p>
      <w:pPr>
        <w:spacing w:after="0"/>
        <w:ind w:left="0"/>
        <w:jc w:val="left"/>
      </w:pPr>
      <w:r>
        <w:rPr>
          <w:rFonts w:ascii="Times New Roman"/>
          <w:b/>
          <w:i w:val="false"/>
          <w:color w:val="000000"/>
        </w:rPr>
        <w:t xml:space="preserve"> Қоғамдық жұмыстарды беруші ұйымдардың тізбесі</w:t>
      </w:r>
    </w:p>
    <w:p>
      <w:pPr>
        <w:spacing w:after="0"/>
        <w:ind w:left="0"/>
        <w:jc w:val="both"/>
      </w:pPr>
      <w:r>
        <w:rPr>
          <w:rFonts w:ascii="Times New Roman"/>
          <w:b w:val="false"/>
          <w:i w:val="false"/>
          <w:color w:val="000000"/>
          <w:sz w:val="28"/>
        </w:rPr>
        <w:t>1. Аудандық жұмыспен қамту және әлеуметтік бағдарламалар бөлімі;</w:t>
      </w:r>
      <w:r>
        <w:br/>
      </w:r>
      <w:r>
        <w:rPr>
          <w:rFonts w:ascii="Times New Roman"/>
          <w:b w:val="false"/>
          <w:i w:val="false"/>
          <w:color w:val="000000"/>
          <w:sz w:val="28"/>
        </w:rPr>
        <w:t>
2. Бөдене ауылдық округі әкімінің аппараты;</w:t>
      </w:r>
      <w:r>
        <w:br/>
      </w:r>
      <w:r>
        <w:rPr>
          <w:rFonts w:ascii="Times New Roman"/>
          <w:b w:val="false"/>
          <w:i w:val="false"/>
          <w:color w:val="000000"/>
          <w:sz w:val="28"/>
        </w:rPr>
        <w:t>
3. Есбол селолық округі әкімінің аппараты;</w:t>
      </w:r>
      <w:r>
        <w:br/>
      </w:r>
      <w:r>
        <w:rPr>
          <w:rFonts w:ascii="Times New Roman"/>
          <w:b w:val="false"/>
          <w:i w:val="false"/>
          <w:color w:val="000000"/>
          <w:sz w:val="28"/>
        </w:rPr>
        <w:t>
4. Елтай селолық округі әкімінің аппараты;</w:t>
      </w:r>
      <w:r>
        <w:br/>
      </w:r>
      <w:r>
        <w:rPr>
          <w:rFonts w:ascii="Times New Roman"/>
          <w:b w:val="false"/>
          <w:i w:val="false"/>
          <w:color w:val="000000"/>
          <w:sz w:val="28"/>
        </w:rPr>
        <w:t>
5. Жарсуат ауылдық округі әкімінің аппараты;</w:t>
      </w:r>
      <w:r>
        <w:br/>
      </w:r>
      <w:r>
        <w:rPr>
          <w:rFonts w:ascii="Times New Roman"/>
          <w:b w:val="false"/>
          <w:i w:val="false"/>
          <w:color w:val="000000"/>
          <w:sz w:val="28"/>
        </w:rPr>
        <w:t>
6. "Келбет" мемлекеттік коммуналдық кәсіпорыны;</w:t>
      </w:r>
      <w:r>
        <w:br/>
      </w:r>
      <w:r>
        <w:rPr>
          <w:rFonts w:ascii="Times New Roman"/>
          <w:b w:val="false"/>
          <w:i w:val="false"/>
          <w:color w:val="000000"/>
          <w:sz w:val="28"/>
        </w:rPr>
        <w:t>
7. Көктоғай селолық округі әкімінің аппараты;</w:t>
      </w:r>
      <w:r>
        <w:br/>
      </w:r>
      <w:r>
        <w:rPr>
          <w:rFonts w:ascii="Times New Roman"/>
          <w:b w:val="false"/>
          <w:i w:val="false"/>
          <w:color w:val="000000"/>
          <w:sz w:val="28"/>
        </w:rPr>
        <w:t>
8. Индербор кенттік округі әкімінің аппараты;</w:t>
      </w:r>
      <w:r>
        <w:br/>
      </w:r>
      <w:r>
        <w:rPr>
          <w:rFonts w:ascii="Times New Roman"/>
          <w:b w:val="false"/>
          <w:i w:val="false"/>
          <w:color w:val="000000"/>
          <w:sz w:val="28"/>
        </w:rPr>
        <w:t>
9. "ИндерКомСервис" мемлекеттік коммуналдық кәсіпорыны;</w:t>
      </w:r>
      <w:r>
        <w:br/>
      </w:r>
      <w:r>
        <w:rPr>
          <w:rFonts w:ascii="Times New Roman"/>
          <w:b w:val="false"/>
          <w:i w:val="false"/>
          <w:color w:val="000000"/>
          <w:sz w:val="28"/>
        </w:rPr>
        <w:t>
10. Өрлік селолық округі әкімінің аппараты.</w:t>
      </w:r>
    </w:p>
    <w:bookmarkStart w:name="z8" w:id="3"/>
    <w:p>
      <w:pPr>
        <w:spacing w:after="0"/>
        <w:ind w:left="0"/>
        <w:jc w:val="both"/>
      </w:pPr>
      <w:r>
        <w:rPr>
          <w:rFonts w:ascii="Times New Roman"/>
          <w:b w:val="false"/>
          <w:i w:val="false"/>
          <w:color w:val="000000"/>
          <w:sz w:val="28"/>
        </w:rPr>
        <w:t xml:space="preserve">
                                         Аудан әкімдігінің     </w:t>
      </w:r>
      <w:r>
        <w:br/>
      </w:r>
      <w:r>
        <w:rPr>
          <w:rFonts w:ascii="Times New Roman"/>
          <w:b w:val="false"/>
          <w:i w:val="false"/>
          <w:color w:val="000000"/>
          <w:sz w:val="28"/>
        </w:rPr>
        <w:t>
2010 жылғы 26 ақпандағы № 38</w:t>
      </w:r>
      <w:r>
        <w:br/>
      </w:r>
      <w:r>
        <w:rPr>
          <w:rFonts w:ascii="Times New Roman"/>
          <w:b w:val="false"/>
          <w:i w:val="false"/>
          <w:color w:val="000000"/>
          <w:sz w:val="28"/>
        </w:rPr>
        <w:t xml:space="preserve">
қаулысына 3 қосымша    </w:t>
      </w:r>
    </w:p>
    <w:bookmarkEnd w:id="3"/>
    <w:p>
      <w:pPr>
        <w:spacing w:after="0"/>
        <w:ind w:left="0"/>
        <w:jc w:val="left"/>
      </w:pPr>
      <w:r>
        <w:rPr>
          <w:rFonts w:ascii="Times New Roman"/>
          <w:b/>
          <w:i w:val="false"/>
          <w:color w:val="000000"/>
        </w:rPr>
        <w:t xml:space="preserve"> Қоғамдық жұмыстардың нақты шарттары</w:t>
      </w:r>
    </w:p>
    <w:bookmarkStart w:name="z9" w:id="4"/>
    <w:p>
      <w:pPr>
        <w:spacing w:after="0"/>
        <w:ind w:left="0"/>
        <w:jc w:val="both"/>
      </w:pPr>
      <w:r>
        <w:rPr>
          <w:rFonts w:ascii="Times New Roman"/>
          <w:b w:val="false"/>
          <w:i w:val="false"/>
          <w:color w:val="000000"/>
          <w:sz w:val="28"/>
        </w:rPr>
        <w:t>
      1. Аудандық уәкілетті орган жұмыссыздарды қоғамдық жұмыстарға олардың келісімімен жібереді. Округ әкімдері жергілікті жердің қажеттілігін ескере отырып, қоғамдық жұмыстарға сұраныс пен ұсынысты анықтайды.</w:t>
      </w:r>
      <w:r>
        <w:br/>
      </w:r>
      <w:r>
        <w:rPr>
          <w:rFonts w:ascii="Times New Roman"/>
          <w:b w:val="false"/>
          <w:i w:val="false"/>
          <w:color w:val="000000"/>
          <w:sz w:val="28"/>
        </w:rPr>
        <w:t>
</w:t>
      </w:r>
      <w:r>
        <w:rPr>
          <w:rFonts w:ascii="Times New Roman"/>
          <w:b w:val="false"/>
          <w:i w:val="false"/>
          <w:color w:val="000000"/>
          <w:sz w:val="28"/>
        </w:rPr>
        <w:t>
      2. Қоғамдық жұмыстарды жергілікті округ әкімдері ұйымдастырады.</w:t>
      </w:r>
      <w:r>
        <w:br/>
      </w:r>
      <w:r>
        <w:rPr>
          <w:rFonts w:ascii="Times New Roman"/>
          <w:b w:val="false"/>
          <w:i w:val="false"/>
          <w:color w:val="000000"/>
          <w:sz w:val="28"/>
        </w:rPr>
        <w:t>
</w:t>
      </w:r>
      <w:r>
        <w:rPr>
          <w:rFonts w:ascii="Times New Roman"/>
          <w:b w:val="false"/>
          <w:i w:val="false"/>
          <w:color w:val="000000"/>
          <w:sz w:val="28"/>
        </w:rPr>
        <w:t>
      3. Аудандық бөлім жұмыс берушілермен бір айдан, үш және алты айға дейін мерзімге қоғамдық жұмысты ұйымдастыруға келісім шарт жасасады. Кейбір жағдайларда жұмыссыздың әлеуметтік жағдайын ескере отырып бір жылға дейін ұзартуға болады.</w:t>
      </w:r>
      <w:r>
        <w:br/>
      </w:r>
      <w:r>
        <w:rPr>
          <w:rFonts w:ascii="Times New Roman"/>
          <w:b w:val="false"/>
          <w:i w:val="false"/>
          <w:color w:val="000000"/>
          <w:sz w:val="28"/>
        </w:rPr>
        <w:t>
</w:t>
      </w:r>
      <w:r>
        <w:rPr>
          <w:rFonts w:ascii="Times New Roman"/>
          <w:b w:val="false"/>
          <w:i w:val="false"/>
          <w:color w:val="000000"/>
          <w:sz w:val="28"/>
        </w:rPr>
        <w:t>
      4. Қоғамдық жұмыстар уақытша жұмыс орындарын ашу жолымен ұйымдастырылады.</w:t>
      </w:r>
      <w:r>
        <w:br/>
      </w:r>
      <w:r>
        <w:rPr>
          <w:rFonts w:ascii="Times New Roman"/>
          <w:b w:val="false"/>
          <w:i w:val="false"/>
          <w:color w:val="000000"/>
          <w:sz w:val="28"/>
        </w:rPr>
        <w:t>
</w:t>
      </w:r>
      <w:r>
        <w:rPr>
          <w:rFonts w:ascii="Times New Roman"/>
          <w:b w:val="false"/>
          <w:i w:val="false"/>
          <w:color w:val="000000"/>
          <w:sz w:val="28"/>
        </w:rPr>
        <w:t>
      5. Қоғамдық жұмыс тек қана жұмыссыздарға арналады. Жұмыс орнының саны іс жүзінде шектелмейді және жұмыс уақытша сипатта болады. Оларды ұйымдастыру үшін тұрақты жұмыс орындары мен бос жұмыс орындарын пайдалануға болмайды.</w:t>
      </w:r>
      <w:r>
        <w:br/>
      </w:r>
      <w:r>
        <w:rPr>
          <w:rFonts w:ascii="Times New Roman"/>
          <w:b w:val="false"/>
          <w:i w:val="false"/>
          <w:color w:val="000000"/>
          <w:sz w:val="28"/>
        </w:rPr>
        <w:t>
</w:t>
      </w:r>
      <w:r>
        <w:rPr>
          <w:rFonts w:ascii="Times New Roman"/>
          <w:b w:val="false"/>
          <w:i w:val="false"/>
          <w:color w:val="000000"/>
          <w:sz w:val="28"/>
        </w:rPr>
        <w:t>
      6. Қоғамдық жұмыстарды өзінің жеке қаражаты есебінен өзінде ұйымдастыруға тілек білдірген жұмыс берушілер жергілікті округ әкімдеріне өтінім береді.</w:t>
      </w:r>
      <w:r>
        <w:br/>
      </w:r>
      <w:r>
        <w:rPr>
          <w:rFonts w:ascii="Times New Roman"/>
          <w:b w:val="false"/>
          <w:i w:val="false"/>
          <w:color w:val="000000"/>
          <w:sz w:val="28"/>
        </w:rPr>
        <w:t>
</w:t>
      </w:r>
      <w:r>
        <w:rPr>
          <w:rFonts w:ascii="Times New Roman"/>
          <w:b w:val="false"/>
          <w:i w:val="false"/>
          <w:color w:val="000000"/>
          <w:sz w:val="28"/>
        </w:rPr>
        <w:t>
      7. Толық емес жұмыс уақыты режимінде жұмыспен қамтылған қызметкерлерге арналған жергілікті бюджет есебінен төленетін қоғамдық жұмыспен қамтылған жұмыссыздарға еңбекақы төлеу тиісті жылға арналған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көрсетілген ең төмен еңбекақының 1,0 еселенген мөлшерінде белгіленеді.</w:t>
      </w:r>
      <w:r>
        <w:br/>
      </w:r>
      <w:r>
        <w:rPr>
          <w:rFonts w:ascii="Times New Roman"/>
          <w:b w:val="false"/>
          <w:i w:val="false"/>
          <w:color w:val="000000"/>
          <w:sz w:val="28"/>
        </w:rPr>
        <w:t>
</w:t>
      </w:r>
      <w:r>
        <w:rPr>
          <w:rFonts w:ascii="Times New Roman"/>
          <w:b w:val="false"/>
          <w:i w:val="false"/>
          <w:color w:val="000000"/>
          <w:sz w:val="28"/>
        </w:rPr>
        <w:t>
      8. Қоғамдық жұмыстарға қатысқаны үшін жұмыссыздарға есептелген жалақыға заңнамада белгіленген тәртіппен салық салынады аудандық бөлімнің тапсырмасына сәйкес жұмыссыздың жеке дербес шотына аударылады.</w:t>
      </w:r>
      <w:r>
        <w:br/>
      </w:r>
      <w:r>
        <w:rPr>
          <w:rFonts w:ascii="Times New Roman"/>
          <w:b w:val="false"/>
          <w:i w:val="false"/>
          <w:color w:val="000000"/>
          <w:sz w:val="28"/>
        </w:rPr>
        <w:t>
</w:t>
      </w:r>
      <w:r>
        <w:rPr>
          <w:rFonts w:ascii="Times New Roman"/>
          <w:b w:val="false"/>
          <w:i w:val="false"/>
          <w:color w:val="000000"/>
          <w:sz w:val="28"/>
        </w:rPr>
        <w:t>
      9. Нысаналы топтарға кіретін жұмыссыздардың қоғамдық жұмыстарға басым тәртіппен қатысуға құқығы бар.</w:t>
      </w:r>
      <w:r>
        <w:br/>
      </w:r>
      <w:r>
        <w:rPr>
          <w:rFonts w:ascii="Times New Roman"/>
          <w:b w:val="false"/>
          <w:i w:val="false"/>
          <w:color w:val="000000"/>
          <w:sz w:val="28"/>
        </w:rPr>
        <w:t>
</w:t>
      </w:r>
      <w:r>
        <w:rPr>
          <w:rFonts w:ascii="Times New Roman"/>
          <w:b w:val="false"/>
          <w:i w:val="false"/>
          <w:color w:val="000000"/>
          <w:sz w:val="28"/>
        </w:rPr>
        <w:t>
      10. Жұмыс беруші мен қоғамдық жұмыстарға қатысатын жұмыссыздар арасында еңбек туралы заңнамаға сәйкес жеке еңбек шарты жасалады.</w:t>
      </w:r>
      <w:r>
        <w:br/>
      </w:r>
      <w:r>
        <w:rPr>
          <w:rFonts w:ascii="Times New Roman"/>
          <w:b w:val="false"/>
          <w:i w:val="false"/>
          <w:color w:val="000000"/>
          <w:sz w:val="28"/>
        </w:rPr>
        <w:t>
</w:t>
      </w:r>
      <w:r>
        <w:rPr>
          <w:rFonts w:ascii="Times New Roman"/>
          <w:b w:val="false"/>
          <w:i w:val="false"/>
          <w:color w:val="000000"/>
          <w:sz w:val="28"/>
        </w:rPr>
        <w:t>
      11. Ақылы қоғамдық жұмысты ұйымдастырып отырған кәсіпорын, мекеме т.б. аудандық бөлімге әр айдың 25 дейін белгіленген заңнама тәртібінде есеп береді, жұмыс жасаған уақытында табель тапсырады.</w:t>
      </w:r>
      <w:r>
        <w:br/>
      </w:r>
      <w:r>
        <w:rPr>
          <w:rFonts w:ascii="Times New Roman"/>
          <w:b w:val="false"/>
          <w:i w:val="false"/>
          <w:color w:val="000000"/>
          <w:sz w:val="28"/>
        </w:rPr>
        <w:t>
</w:t>
      </w:r>
      <w:r>
        <w:rPr>
          <w:rFonts w:ascii="Times New Roman"/>
          <w:b w:val="false"/>
          <w:i w:val="false"/>
          <w:color w:val="000000"/>
          <w:sz w:val="28"/>
        </w:rPr>
        <w:t>
      12. Аудандық бөлім қоғамдық жұмыстарға қатысушы жұмыссыздарды есепке алады.</w:t>
      </w:r>
      <w:r>
        <w:br/>
      </w:r>
      <w:r>
        <w:rPr>
          <w:rFonts w:ascii="Times New Roman"/>
          <w:b w:val="false"/>
          <w:i w:val="false"/>
          <w:color w:val="000000"/>
          <w:sz w:val="28"/>
        </w:rPr>
        <w:t>
</w:t>
      </w:r>
      <w:r>
        <w:rPr>
          <w:rFonts w:ascii="Times New Roman"/>
          <w:b w:val="false"/>
          <w:i w:val="false"/>
          <w:color w:val="000000"/>
          <w:sz w:val="28"/>
        </w:rPr>
        <w:t>
      13. Ақылы қоғамдық жұмыстарға қатысуды дәлелсіз себептермен өз бетінше тоқтатқан жұмыссыздармен жеке келісім шарт сол бойда бұзылып, аудандық бөлімге жазбаша түрде 2 күн ішінде хабарланады.</w:t>
      </w:r>
      <w:r>
        <w:br/>
      </w:r>
      <w:r>
        <w:rPr>
          <w:rFonts w:ascii="Times New Roman"/>
          <w:b w:val="false"/>
          <w:i w:val="false"/>
          <w:color w:val="000000"/>
          <w:sz w:val="28"/>
        </w:rPr>
        <w:t>
</w:t>
      </w:r>
      <w:r>
        <w:rPr>
          <w:rFonts w:ascii="Times New Roman"/>
          <w:b w:val="false"/>
          <w:i w:val="false"/>
          <w:color w:val="000000"/>
          <w:sz w:val="28"/>
        </w:rPr>
        <w:t>
      14. Ұсынылған жұмыстан дәлелсіз себептермен бас тартқан немесе өз бетінше тоқтатқан жұмыссыз 6 айға атаулы әлеуметтік көмек алу құқығынан айырылады.</w:t>
      </w:r>
      <w:r>
        <w:br/>
      </w:r>
      <w:r>
        <w:rPr>
          <w:rFonts w:ascii="Times New Roman"/>
          <w:b w:val="false"/>
          <w:i w:val="false"/>
          <w:color w:val="000000"/>
          <w:sz w:val="28"/>
        </w:rPr>
        <w:t>
</w:t>
      </w:r>
      <w:r>
        <w:rPr>
          <w:rFonts w:ascii="Times New Roman"/>
          <w:b w:val="false"/>
          <w:i w:val="false"/>
          <w:color w:val="000000"/>
          <w:sz w:val="28"/>
        </w:rPr>
        <w:t>
      15. Ұсынылған ақылы қоғамдық жұмыстан дәлелсіз себептермен жұмыссыз азамат бас тартқан жағдайда, жұмыссыз статусынан айырылады. Есептен шығарылған жұмыссыздар есептен шыққан күннен бастап отыз күнтізбелі күн өткен соң ғана уәкілетті органда қайтадан тіркеле алады. Қайтадан тіркелген күннен бастап үш ай өткеннен кейін ғана қоғамдық жұмыстарға қайтадан жіберілуі мүмкін.</w:t>
      </w:r>
      <w:r>
        <w:br/>
      </w:r>
      <w:r>
        <w:rPr>
          <w:rFonts w:ascii="Times New Roman"/>
          <w:b w:val="false"/>
          <w:i w:val="false"/>
          <w:color w:val="000000"/>
          <w:sz w:val="28"/>
        </w:rPr>
        <w:t>
</w:t>
      </w:r>
      <w:r>
        <w:rPr>
          <w:rFonts w:ascii="Times New Roman"/>
          <w:b w:val="false"/>
          <w:i w:val="false"/>
          <w:color w:val="000000"/>
          <w:sz w:val="28"/>
        </w:rPr>
        <w:t>
      16. Уәкілетті орган жұмыссызды мынадай жағдайларда:</w:t>
      </w:r>
      <w:r>
        <w:br/>
      </w:r>
      <w:r>
        <w:rPr>
          <w:rFonts w:ascii="Times New Roman"/>
          <w:b w:val="false"/>
          <w:i w:val="false"/>
          <w:color w:val="000000"/>
          <w:sz w:val="28"/>
        </w:rPr>
        <w:t>
      - шақыру бойынша жұмысқа, оқуға жолдама алу үшін екі жұмыс күні ішінде дәлелсіз себептермен уәкілетті органға келмегенде;</w:t>
      </w:r>
      <w:r>
        <w:br/>
      </w:r>
      <w:r>
        <w:rPr>
          <w:rFonts w:ascii="Times New Roman"/>
          <w:b w:val="false"/>
          <w:i w:val="false"/>
          <w:color w:val="000000"/>
          <w:sz w:val="28"/>
        </w:rPr>
        <w:t>
      - жұмыссыздар уәкілетті органға келіп тұру мерзімдерін дәлелсіз себептермен бұзғанда;</w:t>
      </w:r>
      <w:r>
        <w:br/>
      </w:r>
      <w:r>
        <w:rPr>
          <w:rFonts w:ascii="Times New Roman"/>
          <w:b w:val="false"/>
          <w:i w:val="false"/>
          <w:color w:val="000000"/>
          <w:sz w:val="28"/>
        </w:rPr>
        <w:t>
      - тұрғылықты жері өзгергенде;</w:t>
      </w:r>
      <w:r>
        <w:br/>
      </w:r>
      <w:r>
        <w:rPr>
          <w:rFonts w:ascii="Times New Roman"/>
          <w:b w:val="false"/>
          <w:i w:val="false"/>
          <w:color w:val="000000"/>
          <w:sz w:val="28"/>
        </w:rPr>
        <w:t>
      - жұмыспен қамтылғандар санатына жатқызылғанда;</w:t>
      </w:r>
      <w:r>
        <w:br/>
      </w:r>
      <w:r>
        <w:rPr>
          <w:rFonts w:ascii="Times New Roman"/>
          <w:b w:val="false"/>
          <w:i w:val="false"/>
          <w:color w:val="000000"/>
          <w:sz w:val="28"/>
        </w:rPr>
        <w:t>
      - жұмыссыз бас бостандығынан айыру түріндегі жазамен сотталғанда не сот шешімі бойынша мәжбүрлеп емдеуге жіберілгенде;</w:t>
      </w:r>
      <w:r>
        <w:br/>
      </w:r>
      <w:r>
        <w:rPr>
          <w:rFonts w:ascii="Times New Roman"/>
          <w:b w:val="false"/>
          <w:i w:val="false"/>
          <w:color w:val="000000"/>
          <w:sz w:val="28"/>
        </w:rPr>
        <w:t>
      - Қазақстан Республикасының заңдарына сәйкес зейнетақы тағайындағанда, есептен шығарады.</w:t>
      </w:r>
      <w:r>
        <w:br/>
      </w:r>
      <w:r>
        <w:rPr>
          <w:rFonts w:ascii="Times New Roman"/>
          <w:b w:val="false"/>
          <w:i w:val="false"/>
          <w:color w:val="000000"/>
          <w:sz w:val="28"/>
        </w:rPr>
        <w:t>
</w:t>
      </w:r>
      <w:r>
        <w:rPr>
          <w:rFonts w:ascii="Times New Roman"/>
          <w:b w:val="false"/>
          <w:i w:val="false"/>
          <w:color w:val="000000"/>
          <w:sz w:val="28"/>
        </w:rPr>
        <w:t>
      17. Ақылы қоғамдық жұмыста жүрген азаматқа жұмыс беруші өз қаражаты есебінен қосымша ақы төлей алады.</w:t>
      </w:r>
      <w:r>
        <w:br/>
      </w:r>
      <w:r>
        <w:rPr>
          <w:rFonts w:ascii="Times New Roman"/>
          <w:b w:val="false"/>
          <w:i w:val="false"/>
          <w:color w:val="000000"/>
          <w:sz w:val="28"/>
        </w:rPr>
        <w:t>
</w:t>
      </w:r>
      <w:r>
        <w:rPr>
          <w:rFonts w:ascii="Times New Roman"/>
          <w:b w:val="false"/>
          <w:i w:val="false"/>
          <w:color w:val="000000"/>
          <w:sz w:val="28"/>
        </w:rPr>
        <w:t>
      18. Жеке кәсіпорындар мен кәсіпкерлерге ақылы қоғамдық жұмысқа жұмыссыз азаматтар, егер жұмыс беруші жұмыссыз азаматқа жеке келісім-шарт негізінде қосымша айлық есептік көрсеткіш мөлшерінен төмен емес еңбекақы төлесе, жіберіле алады.</w:t>
      </w:r>
      <w:r>
        <w:br/>
      </w:r>
      <w:r>
        <w:rPr>
          <w:rFonts w:ascii="Times New Roman"/>
          <w:b w:val="false"/>
          <w:i w:val="false"/>
          <w:color w:val="000000"/>
          <w:sz w:val="28"/>
        </w:rPr>
        <w:t>
</w:t>
      </w:r>
      <w:r>
        <w:rPr>
          <w:rFonts w:ascii="Times New Roman"/>
          <w:b w:val="false"/>
          <w:i w:val="false"/>
          <w:color w:val="000000"/>
          <w:sz w:val="28"/>
        </w:rPr>
        <w:t>
      19. Ақылы қоғамдық жұмысқа жіберілген жұмыссыз азаматты жолдамасында көрсетілген жұмыс түрінен басқа жұмысқа материалдық жауапкершілігі бар жұмыстар жатпайды.</w:t>
      </w:r>
      <w:r>
        <w:br/>
      </w:r>
      <w:r>
        <w:rPr>
          <w:rFonts w:ascii="Times New Roman"/>
          <w:b w:val="false"/>
          <w:i w:val="false"/>
          <w:color w:val="000000"/>
          <w:sz w:val="28"/>
        </w:rPr>
        <w:t>
</w:t>
      </w:r>
      <w:r>
        <w:rPr>
          <w:rFonts w:ascii="Times New Roman"/>
          <w:b w:val="false"/>
          <w:i w:val="false"/>
          <w:color w:val="000000"/>
          <w:sz w:val="28"/>
        </w:rPr>
        <w:t>
      20. Жұмыс берушідегі ақылы қоғамдық жұмыстың ұйымдастырылуын және бөлінген қаражаттың тиімді пайдаланылуын бөлім тексеріп тұруға құқылы.</w:t>
      </w:r>
      <w:r>
        <w:br/>
      </w:r>
      <w:r>
        <w:rPr>
          <w:rFonts w:ascii="Times New Roman"/>
          <w:b w:val="false"/>
          <w:i w:val="false"/>
          <w:color w:val="000000"/>
          <w:sz w:val="28"/>
        </w:rPr>
        <w:t>
</w:t>
      </w:r>
      <w:r>
        <w:rPr>
          <w:rFonts w:ascii="Times New Roman"/>
          <w:b w:val="false"/>
          <w:i w:val="false"/>
          <w:color w:val="000000"/>
          <w:sz w:val="28"/>
        </w:rPr>
        <w:t>
      21. Жұмыс беруші ақылы қоғамдық жұмысқа жіберілген жұмыссыз азаматты жолдамасында көрсетілген жұмыс түрінен басқа жұмысқа пайдалануға құқысыз.</w:t>
      </w:r>
      <w:r>
        <w:br/>
      </w:r>
      <w:r>
        <w:rPr>
          <w:rFonts w:ascii="Times New Roman"/>
          <w:b w:val="false"/>
          <w:i w:val="false"/>
          <w:color w:val="000000"/>
          <w:sz w:val="28"/>
        </w:rPr>
        <w:t>
</w:t>
      </w:r>
      <w:r>
        <w:rPr>
          <w:rFonts w:ascii="Times New Roman"/>
          <w:b w:val="false"/>
          <w:i w:val="false"/>
          <w:color w:val="000000"/>
          <w:sz w:val="28"/>
        </w:rPr>
        <w:t>
      22. Қоғамдық жұмыстарға қатысушы жұмыссыздарға уақытша жұмысқа жарамсыздығы, жарақаттануынан немесе денсаулығының өзге де зақымдануынан келтірілген зиянды өтеу жөніндегі әлеуметтік жәрдемақы төлеуді қолданылып жүрген заңнамаға сәйкес жұмыс беруші жүргізеді.</w:t>
      </w:r>
    </w:p>
    <w:bookmarkEnd w:id="4"/>
    <w:bookmarkStart w:name="z31" w:id="5"/>
    <w:p>
      <w:pPr>
        <w:spacing w:after="0"/>
        <w:ind w:left="0"/>
        <w:jc w:val="both"/>
      </w:pPr>
      <w:r>
        <w:rPr>
          <w:rFonts w:ascii="Times New Roman"/>
          <w:b w:val="false"/>
          <w:i w:val="false"/>
          <w:color w:val="000000"/>
          <w:sz w:val="28"/>
        </w:rPr>
        <w:t xml:space="preserve">
Аудан әкімдігінің     </w:t>
      </w:r>
      <w:r>
        <w:br/>
      </w:r>
      <w:r>
        <w:rPr>
          <w:rFonts w:ascii="Times New Roman"/>
          <w:b w:val="false"/>
          <w:i w:val="false"/>
          <w:color w:val="000000"/>
          <w:sz w:val="28"/>
        </w:rPr>
        <w:t>
2010 жылғы 26 ақпандағы № 38</w:t>
      </w:r>
      <w:r>
        <w:br/>
      </w:r>
      <w:r>
        <w:rPr>
          <w:rFonts w:ascii="Times New Roman"/>
          <w:b w:val="false"/>
          <w:i w:val="false"/>
          <w:color w:val="000000"/>
          <w:sz w:val="28"/>
        </w:rPr>
        <w:t xml:space="preserve">
қаулысына 4 қосымша    </w:t>
      </w:r>
    </w:p>
    <w:bookmarkEnd w:id="5"/>
    <w:p>
      <w:pPr>
        <w:spacing w:after="0"/>
        <w:ind w:left="0"/>
        <w:jc w:val="left"/>
      </w:pPr>
      <w:r>
        <w:rPr>
          <w:rFonts w:ascii="Times New Roman"/>
          <w:b/>
          <w:i w:val="false"/>
          <w:color w:val="000000"/>
        </w:rPr>
        <w:t xml:space="preserve"> Ақылы қоғамдық жұмыста жүрген бір жұмыссыз адамның</w:t>
      </w:r>
      <w:r>
        <w:br/>
      </w:r>
      <w:r>
        <w:rPr>
          <w:rFonts w:ascii="Times New Roman"/>
          <w:b/>
          <w:i w:val="false"/>
          <w:color w:val="000000"/>
        </w:rPr>
        <w:t>
еңбекақысының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1630"/>
        <w:gridCol w:w="1786"/>
        <w:gridCol w:w="1764"/>
        <w:gridCol w:w="1764"/>
        <w:gridCol w:w="1719"/>
        <w:gridCol w:w="1697"/>
        <w:gridCol w:w="1299"/>
        <w:gridCol w:w="1566"/>
      </w:tblGrid>
      <w:tr>
        <w:trPr>
          <w:trHeight w:val="30" w:hRule="atLeast"/>
        </w:trPr>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мөлшері</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телген еңбек- ақы мөлшері</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 меттік салығы</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 меттік төлем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Қолға тиісі- лі </w:t>
            </w:r>
          </w:p>
          <w:p>
            <w:pPr>
              <w:spacing w:after="20"/>
              <w:ind w:left="20"/>
              <w:jc w:val="both"/>
            </w:pPr>
            <w:r>
              <w:rPr>
                <w:rFonts w:ascii="Times New Roman"/>
                <w:b w:val="false"/>
                <w:i w:val="false"/>
                <w:color w:val="000000"/>
                <w:sz w:val="20"/>
              </w:rPr>
              <w:t>еңбек- ақы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телген еңбек- ақы мөлшері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ЖЗК жарнасы 10% 5 гр   дан</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 ғы</w:t>
            </w:r>
          </w:p>
        </w:tc>
        <w:tc>
          <w:tcPr>
            <w:tcW w:w="0" w:type="auto"/>
            <w:vMerge/>
            <w:tcBorders>
              <w:top w:val="nil"/>
              <w:left w:val="single" w:color="cfcfcf" w:sz="5"/>
              <w:bottom w:val="single" w:color="cfcfcf" w:sz="5"/>
              <w:right w:val="single" w:color="cfcfcf" w:sz="5"/>
            </w:tcBorders>
          </w:tcPr>
          <w:p/>
        </w:tc>
      </w:tr>
      <w:tr>
        <w:trPr>
          <w:trHeight w:val="1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