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ae53" w14:textId="fb5a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салық ставкаларының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2010 жылғы 14 желтоқсандағы № XXIV-6 шешімі. Әділет департаменті Қызылқоға ауданының әділет басқармасында 2011 жылғы 17 қаңтарда N 4-5-141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99-ІV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422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сәйкес, Қызылқоға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ШЕТТІ: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 айына салық салу бірлігіне тіркелген салықтың базалық ставкаларының мөлшері жалғанған қосымшаға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ХХІV сессиясының төрағасы:                   Қ. Қоданов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   Т. Бейсқали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ХХІV-6 шешіміне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айына салық салу бірлігіне тіркелген салықтың ставкасы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446"/>
        <w:gridCol w:w="2758"/>
        <w:gridCol w:w="2864"/>
        <w:gridCol w:w="3033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обьектісінің атауы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 мөлшері (айлық есептік көрсеткіш)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жоғары мөлшері (айлық есептік көрсеткіш)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бірыңғай тіркелген салық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 (кегельбан) бойынша)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(картинг бойынша)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2011 жылға белгіленген айлық есептік көрсеткіш (АЕК) 1512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