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41ae" w14:textId="6174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2010 жылғы 14 желтоқсандағы № XXIV-4 шешімі. Әділет департаменті Қызылқоға ауданының әділет басқармасында 2011 жылғы 17 қаңтарда N 4-5-140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 жылғы 13 желтоқсандағы "2011-2013 жылдарға арналған аудандық бюджет туралы" № 226 қаулысы мен ұсынысына сай, аудандық мәслихат ХХІV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2011-2013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2 746 599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- 604 749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бойынша – 2 109 092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11 599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2 423 265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-13 353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13 353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  Қызылқоға аудандық мәслихатының 2011.12.15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ХХХІV-1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салықтық түсімдер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 (жұмыстар, қызметтер көрсетуді)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ұйымдастыратын мемлекеттік сатып алуды өткізуден түсетін ақша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 санкциялар, өндіріп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түсетін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бюджетіне жалпы мемлекеттік салықтар түсімінің жалпы сома нормативі 2011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ұстайтын табыстан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төлем көзінен ұсталмайтын табыстан -100%;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талон бойынша қызмет жасайтын жеке тұлғалардан жеке табыс салығы бойынша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жергілікті бюджетке - 50%.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аудандық бюджетке алынатын субвенция мөлшері 2011 жылға - 1 672 602 мың теңге сомасында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жылға арналған республикалық бюджеттен аудандық бюджетке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тапсырыстарын жүзеге асыруға ("Балапан" бағдарламасы бойынша) –   33 364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 саласының мамандарын әлеуметтік қолдау шараларын іске асыру үшін республикалық бюджеттен ағымдағы нысаналы трансферттер - 7 199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эпизоотияға қарсы iс-шараларды жүргiзуге – 32 536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"Бизнестің жол картасы - 2020" бағдарламасы шеңберінде жеке кәсіпкерлікті қолдауға – 3 120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үйде оқытылатын мүгедек балаларды жабдықпен, бағдарламалық қамтыммен қамтамасыз етуге – 4 466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Жетім баланы (жетім балаларды) және ата-аналарының қамқорынсыз қалған баланы (балаларды) күтіп-ұстауға асыраушыларына (қамқоршысына) ай сайынғы ақшалай қаражат төлемдеріне – 4 087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Жұмыспен қамту орталықтарын құру - 7 246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ұйымдардың тәрбиешілеріне біліктілік санаты үшін қосымша ақы көлемін ұлғайтуға республикалық трансферттер есебінен – 13 746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өзгерту енгізілді - Қызылқоға аудандық мәслихатының 2011.11.10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ХХХІІІ-1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аудандық бюджетте сумен жабдықтау жүйесін дамыту бағдарламасы бойынша республикалық бюджеттен – 59 100 мың теңге көлемінде нысаналы даму трансферті берілгені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Қарабау-Қаракөл топтық су құбырының құрылысының жобалық-сметалық құжаттамасын жасақтауға – 11 200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Қоныстану-Жасқайрат топтық су құбырының құрылысының жобалық-сметалық құжаттамасын жасақтауға – 11 500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Тасшағыл-Қаракөл су құбыры желісінің құрылысына - 18 004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облыстық бюджеттен – 19 788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 және реконструкциялауға облыстық бюджеттен – 2000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өзгерту және толықтыру енгізілді -  Қызылқоға аудандық мәслихатының 2011.12.15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ХХХІV-1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аудандық бюджетке білім беруді дамыту бойынша мемлекеттік бағдарламасын іске асыруға - 38 552 мың теңге берілгені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негізгі орта және жалпы орта білім беретін мемлекеттік мекемелердегі физика, химия, биология кабинеттерін оқу жабдығымен жарақтандыруға – 16 384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негізгі орта және жалпы орта білім беру мекемелерін лингафондық және мультимедиалық кабинеттермен жабдықтау үшін – 22 164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өзгерту енгізілді - Қызылқоға аудандық мәслихатының 2011.11.10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ХХХІІІ-1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жылға арналған облыстық бюджеттен аудандық бюджетке мынадай мөлшерде ағымдағы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Жамансор елді мекенінен ашылған бастауыш мектепті ұстау шығындарына – 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Миялы және Мұқыр селолық округтеріне көшелерді жарықтандыру жұмыстарына – 36 000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мекемелерге қызмет бабында пайдалануға 3 автокөлік сатып алуға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орденмен марапатталған тыл еңбеккерлерінің коммуналдық шығындарының төлемдеріне –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жаңадан ашылған білім беру объектілерін ұстауға – 110 758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қаланы және елді мекендерді көркейтуді дамытуға – 2 599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Тайсойған-Қоныстану-Қосқұлақ" су құбыры желісіне күрделі жөндеу жүргізуге – 172 142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Білім беру ұйымдарының ағымдағы шығындарына – 35 945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қысқы мерзімге дайындыққа – 19 000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өзгерту енгізілді - Қызылқоға аудандық мәслихатының 2011.12.15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ХХХІV-1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Ауылдық елді мекендердің әлеуметтік саласының мамандарын әлеуметтік қолдау шараларын іске асыру үшін 18 144 мың теңге көлемінде республикалық бюджеттен бюджеттік кредиттер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өзгерту енгізілді - Қызылқоға аудандық мәслихатының 2011.11.10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ХХХІІІ-1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2011 жылға жергілікті атқарушы органдарының резерві 7 000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2011 жылға арналған облыстық бюджетті атқару процесінде облыстық мәслихаттың шешімімен белгіленген бағдарламалар ескеріле отырып, секвестрлеуге жатпайтын облыстық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2011 жылға арналған аудандық бюджеттің құрамында әрбір селолық округ әкімі аппаратының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2011 жылдың 1 қаңтарынан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төрағасы:                Қ. Қоданов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 Т. Бейсқали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ХХХІV-1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Атырау облысы Қызылқоға аудандық мәслихатының 2011.12.15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ХХХІV-1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6"/>
        <w:gridCol w:w="785"/>
        <w:gridCol w:w="9367"/>
        <w:gridCol w:w="22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416561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625908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2109092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5"/>
        <w:gridCol w:w="744"/>
        <w:gridCol w:w="9420"/>
        <w:gridCol w:w="22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ауданды басқару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1777842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1483967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1428974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ХХІV-4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9"/>
        <w:gridCol w:w="774"/>
        <w:gridCol w:w="9354"/>
        <w:gridCol w:w="22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2442210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629897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448101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15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39"/>
        <w:gridCol w:w="22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2442210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1823670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1566787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1509809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5"/>
        <w:gridCol w:w="9319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07"/>
        <w:gridCol w:w="972"/>
        <w:gridCol w:w="800"/>
        <w:gridCol w:w="8371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5"/>
        <w:gridCol w:w="9319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41"/>
        <w:gridCol w:w="775"/>
        <w:gridCol w:w="9395"/>
        <w:gridCol w:w="2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07"/>
        <w:gridCol w:w="973"/>
        <w:gridCol w:w="800"/>
        <w:gridCol w:w="8368"/>
        <w:gridCol w:w="2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5"/>
        <w:gridCol w:w="9319"/>
        <w:gridCol w:w="21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ХХІV-сессиясының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ХХІV-4 шешіміне 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9"/>
        <w:gridCol w:w="774"/>
        <w:gridCol w:w="9354"/>
        <w:gridCol w:w="22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679064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508346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488946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698261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83"/>
        <w:gridCol w:w="783"/>
        <w:gridCol w:w="9339"/>
        <w:gridCol w:w="22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2443599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1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1825059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219489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1568176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1511198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5"/>
        <w:gridCol w:w="9319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07"/>
        <w:gridCol w:w="972"/>
        <w:gridCol w:w="800"/>
        <w:gridCol w:w="8371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825"/>
        <w:gridCol w:w="803"/>
        <w:gridCol w:w="9307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41"/>
        <w:gridCol w:w="775"/>
        <w:gridCol w:w="9395"/>
        <w:gridCol w:w="2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807"/>
        <w:gridCol w:w="973"/>
        <w:gridCol w:w="800"/>
        <w:gridCol w:w="8368"/>
        <w:gridCol w:w="21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18"/>
        <w:gridCol w:w="795"/>
        <w:gridCol w:w="9319"/>
        <w:gridCol w:w="218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ХХІV-сессиясының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ХХІV-4 шешіміне 4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жергілікті бюджеттердің атқарылуы барысында қысқартуға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05"/>
        <w:gridCol w:w="708"/>
        <w:gridCol w:w="11561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ХХХІV-сессиясының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ХХХІV-1 шешіміне 2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ХХІV-сессиясының № ХХІV-4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Атырау облысы Қызылқоға аудандық мәслихатының 2011.12.15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ХХХІV-1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5326"/>
        <w:gridCol w:w="1311"/>
        <w:gridCol w:w="1484"/>
        <w:gridCol w:w="1484"/>
        <w:gridCol w:w="1427"/>
        <w:gridCol w:w="190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85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9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3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4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7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3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145"/>
        <w:gridCol w:w="1245"/>
        <w:gridCol w:w="1463"/>
        <w:gridCol w:w="1107"/>
        <w:gridCol w:w="1402"/>
        <w:gridCol w:w="1225"/>
        <w:gridCol w:w="1346"/>
      </w:tblGrid>
      <w:tr>
        <w:trPr>
          <w:trHeight w:val="6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124552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211243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54169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123 006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2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