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3f2" w14:textId="a82f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 тамыздағы № 149 "Ауданның әлеуметтік жағынан дәрменсіз азаматтарына біржолғы әлеуметтік төлем төлеу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26 қазандағы № 197 қаулысы. Әділет департаменті Қызылқоға ауданының әділет басқармасында 2010 жылғы 09 қарашада № 4-5-134 тіркелді. Күші жойылды - Атырау облысы Қызылқоға аудандық әкімдігінің 2013 жылғы 25 ақпандағы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әкімдігінің 25.02.2013 № 40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ауданның әлеуметтік жағынан дәрменсіз азаматтарына әлеуметтік көмек көрсету мақсатында қосымша қаражаттың бөлінуіне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«Ауданның әлеуметтік жағынан дәрменсіз азаматтарына біржолғы әлеуметтік төлем төлеу туралы» қаулысына (Нормативтік құқықтық кесімдерді мемлекеттік тіркеу тізіліміне № 4-5-129 тіркелген, 2010 жылғы 19 тамыздағы «Қызылқоға» газетінің № 34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жағынан дәрменсіз азаматтардың арыздарын қарау үшін» деген сөз «Әлеуметтік жағынан дәрменсіз азаматтарға біржолғы әлеуметтік төлем төлеу үшін»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 арыз берушінің тұрғын үй-тұрмыстық жағдайын зерттеп, зерттеу актісіне жалғап ұсыныс берсін» деген сөздер «Селолық, ауылдық округ әкімдері жанындағы учаскелік комиссия арыз берушінің тұрғын үй-тұрмыстық жағдайын зерттеп, зерттеу актісіне жалғап, аудандық комиссияға ұсыныс берсін»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«10» деген сан «140» деген санмен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2010 жылғы 17 қыркүйектегі № 173 «Аудан әкімдігінің 2010 жылғы 2 тымыздағы № 149 «Ауданның әлеуметтік жағынан дәрменсіз азаматтарына біржолғы әлеуметтік төлем төлеу туралы» қаулысына өзгерістер мен толықтырулар енгізу туралы»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күнтізбелік он күн өткен соң қолданысқа енгізіледі және 2010 жылдың қазанынан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